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3cc9" w14:textId="7ce3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Мүткенов ауылдық округінің Мүткенов ауылының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Мүткенов ауылдық округі әкімінің 2021 жылғы 30 шілдедегі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69-бабының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сәйкес Мүткенов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 Мүткенов ауылдық округінің Мүткенов ауылының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Төлеков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890"/>
        <w:gridCol w:w="3467"/>
        <w:gridCol w:w="1820"/>
        <w:gridCol w:w="1725"/>
        <w:gridCol w:w="2373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Кабельдік кәрізді тарту және пайдалану үшін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Мүткенов ауылдық округі, Мүткенов ауылы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Кабельдік кәрізді тарту және пайдалану үшін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Мүткенов ауылдық округі, Мүткенов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