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d09a" w14:textId="858d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2021 - 2022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2021 жылғы 30 шілдедегі № 54/7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w:t>
      </w:r>
      <w:r>
        <w:rPr>
          <w:rFonts w:ascii="Times New Roman"/>
          <w:b w:val="false"/>
          <w:i w:val="false"/>
          <w:color w:val="000000"/>
          <w:sz w:val="28"/>
        </w:rPr>
        <w:t xml:space="preserve">1–тармағының </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Баянауыл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Баянауыл ауданы бойынша 2021 - 2022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Баянауыл ауданы бойынша 2021 - 2022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процестерінің алдын алу мақсатында қабылданды.</w:t>
      </w:r>
    </w:p>
    <w:bookmarkEnd w:id="6"/>
    <w:bookmarkStart w:name="z9"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Баянауыл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Баянауыл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Баянауыл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w:t>
      </w:r>
    </w:p>
    <w:bookmarkStart w:name="z10" w:id="8"/>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Жайылымдар табиғи-климаттық ерекшелігіне байланысты табиғи жайылымдарға жатады. Мәдени және құрғақ жайылымдар жоқ.</w:t>
      </w:r>
    </w:p>
    <w:bookmarkEnd w:id="8"/>
    <w:p>
      <w:pPr>
        <w:spacing w:after="0"/>
        <w:ind w:left="0"/>
        <w:jc w:val="both"/>
      </w:pPr>
      <w:r>
        <w:rPr>
          <w:rFonts w:ascii="Times New Roman"/>
          <w:b w:val="false"/>
          <w:i w:val="false"/>
          <w:color w:val="000000"/>
          <w:sz w:val="28"/>
        </w:rPr>
        <w:t>
      Жалпы 4 бөлімшелер, 6 класстар, 72 тұқымдастар мен 260 тегіне тиесілі, шамамен жоғары тамырлы өсімдіктердің 441 түрі есептеледі. Ең мол күрделігүлдес, дәнді, раушангүлдес және бұршақ тұқымдас өсімдіктер болып табылады.</w:t>
      </w:r>
    </w:p>
    <w:p>
      <w:pPr>
        <w:spacing w:after="0"/>
        <w:ind w:left="0"/>
        <w:jc w:val="both"/>
      </w:pPr>
      <w:r>
        <w:rPr>
          <w:rFonts w:ascii="Times New Roman"/>
          <w:b w:val="false"/>
          <w:i w:val="false"/>
          <w:color w:val="000000"/>
          <w:sz w:val="28"/>
        </w:rPr>
        <w:t>
      Жайылымдық алқаптардың орташа астық өнімділігі 4,1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170-180 күн ұзақтығымен пайдаланылады.</w:t>
      </w:r>
    </w:p>
    <w:bookmarkStart w:name="z11" w:id="9"/>
    <w:p>
      <w:pPr>
        <w:spacing w:after="0"/>
        <w:ind w:left="0"/>
        <w:jc w:val="both"/>
      </w:pPr>
      <w:r>
        <w:rPr>
          <w:rFonts w:ascii="Times New Roman"/>
          <w:b w:val="false"/>
          <w:i w:val="false"/>
          <w:color w:val="000000"/>
          <w:sz w:val="28"/>
        </w:rPr>
        <w:t xml:space="preserve">
      6. Баянауыл ауданы 1928 жылы құрылған, Павлодар облысының оңтүстік-батыс жағында орналасқан. Солтүстік жағынан Екібастұз қаласымен, оңтүстік және батыс жағынан Қарағанды облысымен, солтүстік-шығыс жағынан Ақсу қаласының ауылдық аймағымен, шығыс жағынан Май ауданымен шектеседі. Аудан орталығы – Баянауыл ауылы. </w:t>
      </w:r>
    </w:p>
    <w:bookmarkEnd w:id="9"/>
    <w:p>
      <w:pPr>
        <w:spacing w:after="0"/>
        <w:ind w:left="0"/>
        <w:jc w:val="both"/>
      </w:pPr>
      <w:r>
        <w:rPr>
          <w:rFonts w:ascii="Times New Roman"/>
          <w:b w:val="false"/>
          <w:i w:val="false"/>
          <w:color w:val="000000"/>
          <w:sz w:val="28"/>
        </w:rPr>
        <w:t>
      Аумақтық-әкімшілік бөлінісі 12 ауылдық округте және бір кентінде орналасқан 38 елді мекендерден тұрады.</w:t>
      </w:r>
    </w:p>
    <w:p>
      <w:pPr>
        <w:spacing w:after="0"/>
        <w:ind w:left="0"/>
        <w:jc w:val="both"/>
      </w:pPr>
      <w:r>
        <w:rPr>
          <w:rFonts w:ascii="Times New Roman"/>
          <w:b w:val="false"/>
          <w:i w:val="false"/>
          <w:color w:val="000000"/>
          <w:sz w:val="28"/>
        </w:rPr>
        <w:t>
      Аудан климаты шұғыл континенттік. Қаңтардың орташа температурасы минус 14 градус Цельсийдан минус 18 градус Цельсийға дейін, шілдеде плюс 18 градус Цельсийдан плюс 20 градус Цельсийға дейін. Жауын-шашынның орташа жылдық мөлшері 270 мен 277 миллиметр арасында. Қар жамылғысы қараша айының соңында орнығады. Оңтүстік-батыс және солтүстік желдер басым.</w:t>
      </w:r>
    </w:p>
    <w:bookmarkStart w:name="z12" w:id="10"/>
    <w:p>
      <w:pPr>
        <w:spacing w:after="0"/>
        <w:ind w:left="0"/>
        <w:jc w:val="both"/>
      </w:pPr>
      <w:r>
        <w:rPr>
          <w:rFonts w:ascii="Times New Roman"/>
          <w:b w:val="false"/>
          <w:i w:val="false"/>
          <w:color w:val="000000"/>
          <w:sz w:val="28"/>
        </w:rPr>
        <w:t>
      7. Аудан жерлерінің жалпы жер көлемі 1850775 гектар (бұдан әрі - га), оның ішінде жайылымдар – 1502799 га.</w:t>
      </w:r>
    </w:p>
    <w:bookmarkEnd w:id="10"/>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1 037 000 га;</w:t>
      </w:r>
    </w:p>
    <w:p>
      <w:pPr>
        <w:spacing w:after="0"/>
        <w:ind w:left="0"/>
        <w:jc w:val="both"/>
      </w:pPr>
      <w:r>
        <w:rPr>
          <w:rFonts w:ascii="Times New Roman"/>
          <w:b w:val="false"/>
          <w:i w:val="false"/>
          <w:color w:val="000000"/>
          <w:sz w:val="28"/>
        </w:rPr>
        <w:t>
      елді мекендердің жерлері – 295334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6967 га;</w:t>
      </w:r>
    </w:p>
    <w:p>
      <w:pPr>
        <w:spacing w:after="0"/>
        <w:ind w:left="0"/>
        <w:jc w:val="both"/>
      </w:pPr>
      <w:r>
        <w:rPr>
          <w:rFonts w:ascii="Times New Roman"/>
          <w:b w:val="false"/>
          <w:i w:val="false"/>
          <w:color w:val="000000"/>
          <w:sz w:val="28"/>
        </w:rPr>
        <w:t>
      орман қорының жерлері – 127 га;</w:t>
      </w:r>
    </w:p>
    <w:p>
      <w:pPr>
        <w:spacing w:after="0"/>
        <w:ind w:left="0"/>
        <w:jc w:val="both"/>
      </w:pPr>
      <w:r>
        <w:rPr>
          <w:rFonts w:ascii="Times New Roman"/>
          <w:b w:val="false"/>
          <w:i w:val="false"/>
          <w:color w:val="000000"/>
          <w:sz w:val="28"/>
        </w:rPr>
        <w:t>
      су қорының жерлері – 3464 га;</w:t>
      </w:r>
    </w:p>
    <w:p>
      <w:pPr>
        <w:spacing w:after="0"/>
        <w:ind w:left="0"/>
        <w:jc w:val="both"/>
      </w:pPr>
      <w:r>
        <w:rPr>
          <w:rFonts w:ascii="Times New Roman"/>
          <w:b w:val="false"/>
          <w:i w:val="false"/>
          <w:color w:val="000000"/>
          <w:sz w:val="28"/>
        </w:rPr>
        <w:t>
      қордағы жерлері – 439863 га;</w:t>
      </w:r>
    </w:p>
    <w:p>
      <w:pPr>
        <w:spacing w:after="0"/>
        <w:ind w:left="0"/>
        <w:jc w:val="both"/>
      </w:pPr>
      <w:r>
        <w:rPr>
          <w:rFonts w:ascii="Times New Roman"/>
          <w:b w:val="false"/>
          <w:i w:val="false"/>
          <w:color w:val="000000"/>
          <w:sz w:val="28"/>
        </w:rPr>
        <w:t>
      ерекше қорғалатың табиғи аумақ жерлері – 68453 га.</w:t>
      </w:r>
    </w:p>
    <w:p>
      <w:pPr>
        <w:spacing w:after="0"/>
        <w:ind w:left="0"/>
        <w:jc w:val="both"/>
      </w:pPr>
      <w:r>
        <w:rPr>
          <w:rFonts w:ascii="Times New Roman"/>
          <w:b w:val="false"/>
          <w:i w:val="false"/>
          <w:color w:val="000000"/>
          <w:sz w:val="28"/>
        </w:rPr>
        <w:t>
      Баянауыл ауданында жер балансының мәліметтері бойынша 1037,6 мың га жалпы көлемде барлығы 627 ауылшаруашылық құрылымдар есептеледі, соның ішінде жайылымдар 981,4 мың га, оның ішінде:</w:t>
      </w:r>
    </w:p>
    <w:p>
      <w:pPr>
        <w:spacing w:after="0"/>
        <w:ind w:left="0"/>
        <w:jc w:val="both"/>
      </w:pPr>
      <w:r>
        <w:rPr>
          <w:rFonts w:ascii="Times New Roman"/>
          <w:b w:val="false"/>
          <w:i w:val="false"/>
          <w:color w:val="000000"/>
          <w:sz w:val="28"/>
        </w:rPr>
        <w:t>
      - 809,6 мың га көлемде 549 шаруа және фермер қожалығы, оның ішінде жайылымдар 771,4 мың га;</w:t>
      </w:r>
    </w:p>
    <w:p>
      <w:pPr>
        <w:spacing w:after="0"/>
        <w:ind w:left="0"/>
        <w:jc w:val="both"/>
      </w:pPr>
      <w:r>
        <w:rPr>
          <w:rFonts w:ascii="Times New Roman"/>
          <w:b w:val="false"/>
          <w:i w:val="false"/>
          <w:color w:val="000000"/>
          <w:sz w:val="28"/>
        </w:rPr>
        <w:t>
      - 155,6 мың га көлемде 20 шаруашылық серіктестік, акционерлік қоғам және ауылшаруашылық кооператив, оның ішінде жайылымдар 139,8 мың га;</w:t>
      </w:r>
    </w:p>
    <w:p>
      <w:pPr>
        <w:spacing w:after="0"/>
        <w:ind w:left="0"/>
        <w:jc w:val="both"/>
      </w:pPr>
      <w:r>
        <w:rPr>
          <w:rFonts w:ascii="Times New Roman"/>
          <w:b w:val="false"/>
          <w:i w:val="false"/>
          <w:color w:val="000000"/>
          <w:sz w:val="28"/>
        </w:rPr>
        <w:t>
      - 71,1 мың га көлемде 58 жеке тұлғалар, оның ішінде жайылымдар 70,1 мың га.</w:t>
      </w:r>
    </w:p>
    <w:bookmarkStart w:name="z13" w:id="11"/>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 халықтың мал басы елді мекендерге тиесілі жерлерде бағылады.</w:t>
      </w:r>
    </w:p>
    <w:bookmarkEnd w:id="11"/>
    <w:p>
      <w:pPr>
        <w:spacing w:after="0"/>
        <w:ind w:left="0"/>
        <w:jc w:val="both"/>
      </w:pPr>
      <w:r>
        <w:rPr>
          <w:rFonts w:ascii="Times New Roman"/>
          <w:b w:val="false"/>
          <w:i w:val="false"/>
          <w:color w:val="000000"/>
          <w:sz w:val="28"/>
        </w:rPr>
        <w:t>
      Табиғи жайылымдардың көлемі – 1502799 га.</w:t>
      </w:r>
    </w:p>
    <w:bookmarkStart w:name="z14" w:id="12"/>
    <w:p>
      <w:pPr>
        <w:spacing w:after="0"/>
        <w:ind w:left="0"/>
        <w:jc w:val="both"/>
      </w:pPr>
      <w:r>
        <w:rPr>
          <w:rFonts w:ascii="Times New Roman"/>
          <w:b w:val="false"/>
          <w:i w:val="false"/>
          <w:color w:val="000000"/>
          <w:sz w:val="28"/>
        </w:rPr>
        <w:t>
      9. Аудан аумағындағы ауыл шаруашылығы жануарлары мал басының саны: 73186 бас ірі қара мал, 66163 бас қой-ешкі, 41485 жылқы құрайды.</w:t>
      </w:r>
    </w:p>
    <w:bookmarkEnd w:id="12"/>
    <w:bookmarkStart w:name="z15" w:id="13"/>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3"/>
    <w:p>
      <w:pPr>
        <w:spacing w:after="0"/>
        <w:ind w:left="0"/>
        <w:jc w:val="both"/>
      </w:pPr>
      <w:r>
        <w:rPr>
          <w:rFonts w:ascii="Times New Roman"/>
          <w:b w:val="false"/>
          <w:i w:val="false"/>
          <w:color w:val="000000"/>
          <w:sz w:val="28"/>
        </w:rPr>
        <w:t>
      ірі қара мал 246 үйір;</w:t>
      </w:r>
    </w:p>
    <w:p>
      <w:pPr>
        <w:spacing w:after="0"/>
        <w:ind w:left="0"/>
        <w:jc w:val="both"/>
      </w:pPr>
      <w:r>
        <w:rPr>
          <w:rFonts w:ascii="Times New Roman"/>
          <w:b w:val="false"/>
          <w:i w:val="false"/>
          <w:color w:val="000000"/>
          <w:sz w:val="28"/>
        </w:rPr>
        <w:t>
      ұсақ мал 190 отар;</w:t>
      </w:r>
    </w:p>
    <w:p>
      <w:pPr>
        <w:spacing w:after="0"/>
        <w:ind w:left="0"/>
        <w:jc w:val="both"/>
      </w:pPr>
      <w:r>
        <w:rPr>
          <w:rFonts w:ascii="Times New Roman"/>
          <w:b w:val="false"/>
          <w:i w:val="false"/>
          <w:color w:val="000000"/>
          <w:sz w:val="28"/>
        </w:rPr>
        <w:t>
      жылқылар 125 табын.</w:t>
      </w:r>
    </w:p>
    <w:bookmarkStart w:name="z16" w:id="14"/>
    <w:p>
      <w:pPr>
        <w:spacing w:after="0"/>
        <w:ind w:left="0"/>
        <w:jc w:val="both"/>
      </w:pPr>
      <w:r>
        <w:rPr>
          <w:rFonts w:ascii="Times New Roman"/>
          <w:b w:val="false"/>
          <w:i w:val="false"/>
          <w:color w:val="000000"/>
          <w:sz w:val="28"/>
        </w:rPr>
        <w:t>
      11. Баянауыл ауданында ветеринариялық-санитарлық 33 объект қызмет істейді, соның ішінде 16 мал көмінділері, 14 мал дәрігерлік, 3 мал соятын пункт.</w:t>
      </w:r>
    </w:p>
    <w:bookmarkEnd w:id="14"/>
    <w:bookmarkStart w:name="z17" w:id="15"/>
    <w:p>
      <w:pPr>
        <w:spacing w:after="0"/>
        <w:ind w:left="0"/>
        <w:jc w:val="both"/>
      </w:pPr>
      <w:r>
        <w:rPr>
          <w:rFonts w:ascii="Times New Roman"/>
          <w:b w:val="false"/>
          <w:i w:val="false"/>
          <w:color w:val="000000"/>
          <w:sz w:val="28"/>
        </w:rPr>
        <w:t>
      12. Баянауыл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bookmarkEnd w:id="16"/>
    <w:p>
      <w:pPr>
        <w:spacing w:after="0"/>
        <w:ind w:left="0"/>
        <w:jc w:val="left"/>
      </w:pPr>
      <w:r>
        <w:br/>
      </w:r>
    </w:p>
    <w:p>
      <w:pPr>
        <w:spacing w:after="0"/>
        <w:ind w:left="0"/>
        <w:jc w:val="both"/>
      </w:pPr>
      <w:r>
        <w:drawing>
          <wp:inline distT="0" distB="0" distL="0" distR="0">
            <wp:extent cx="75692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21" w:id="17"/>
    <w:p>
      <w:pPr>
        <w:spacing w:after="0"/>
        <w:ind w:left="0"/>
        <w:jc w:val="left"/>
      </w:pPr>
      <w:r>
        <w:rPr>
          <w:rFonts w:ascii="Times New Roman"/>
          <w:b/>
          <w:i w:val="false"/>
          <w:color w:val="000000"/>
        </w:rPr>
        <w:t xml:space="preserve"> Баянауыл ауданы аумағында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23" w:id="18"/>
    <w:p>
      <w:pPr>
        <w:spacing w:after="0"/>
        <w:ind w:left="0"/>
        <w:jc w:val="left"/>
      </w:pPr>
      <w:r>
        <w:rPr>
          <w:rFonts w:ascii="Times New Roman"/>
          <w:b/>
          <w:i w:val="false"/>
          <w:color w:val="000000"/>
        </w:rPr>
        <w:t xml:space="preserve"> Баянауыл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8"/>
    <w:p>
      <w:pPr>
        <w:spacing w:after="0"/>
        <w:ind w:left="0"/>
        <w:jc w:val="left"/>
      </w:pPr>
      <w:r>
        <w:br/>
      </w:r>
    </w:p>
    <w:p>
      <w:pPr>
        <w:spacing w:after="0"/>
        <w:ind w:left="0"/>
        <w:jc w:val="both"/>
      </w:pPr>
      <w:r>
        <w:drawing>
          <wp:inline distT="0" distB="0" distL="0" distR="0">
            <wp:extent cx="75819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25" w:id="19"/>
    <w:p>
      <w:pPr>
        <w:spacing w:after="0"/>
        <w:ind w:left="0"/>
        <w:jc w:val="left"/>
      </w:pPr>
      <w:r>
        <w:rPr>
          <w:rFonts w:ascii="Times New Roman"/>
          <w:b/>
          <w:i w:val="false"/>
          <w:color w:val="000000"/>
        </w:rPr>
        <w:t xml:space="preserve"> Баянауыл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9"/>
    <w:p>
      <w:pPr>
        <w:spacing w:after="0"/>
        <w:ind w:left="0"/>
        <w:jc w:val="left"/>
      </w:pPr>
      <w:r>
        <w:br/>
      </w:r>
    </w:p>
    <w:p>
      <w:pPr>
        <w:spacing w:after="0"/>
        <w:ind w:left="0"/>
        <w:jc w:val="both"/>
      </w:pPr>
      <w:r>
        <w:drawing>
          <wp:inline distT="0" distB="0" distL="0" distR="0">
            <wp:extent cx="74803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27" w:id="20"/>
    <w:p>
      <w:pPr>
        <w:spacing w:after="0"/>
        <w:ind w:left="0"/>
        <w:jc w:val="left"/>
      </w:pPr>
      <w:r>
        <w:rPr>
          <w:rFonts w:ascii="Times New Roman"/>
          <w:b/>
          <w:i w:val="false"/>
          <w:color w:val="000000"/>
        </w:rPr>
        <w:t xml:space="preserve">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75946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946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29" w:id="21"/>
    <w:p>
      <w:pPr>
        <w:spacing w:after="0"/>
        <w:ind w:left="0"/>
        <w:jc w:val="left"/>
      </w:pPr>
      <w:r>
        <w:rPr>
          <w:rFonts w:ascii="Times New Roman"/>
          <w:b/>
          <w:i w:val="false"/>
          <w:color w:val="000000"/>
        </w:rPr>
        <w:t xml:space="preserve">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75692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