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03d" w14:textId="b4aa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29 желтоқсандағы № 1/67 "2021 - 2023 жылдарға арналған Тереңкөл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7 қыркүйектегі № 2/9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ауданының ауылдық округтерінің бюджеті туралы" 2020 жылғы 29 желтоқсандағы № 1/67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192 755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150 564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145 149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Октябрь ауылдық округінің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91 572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176 190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мың теңге – тарифтің ұлғаюына байланысты электр энергиясын төлеуге.";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806"/>
        <w:gridCol w:w="1700"/>
        <w:gridCol w:w="1700"/>
        <w:gridCol w:w="3947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0"/>
        <w:gridCol w:w="1641"/>
        <w:gridCol w:w="3808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07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