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df6e" w14:textId="04cd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2020 жылғы 29 желтоқсандағы "2021 - 2023 жылдарға арналған Баянауыл ауданының ауылдық округтері және Майқайың кентінің бюджеттері туралы" № 373/66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29 қарашадағы № 1/13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"2021 - 2023 жылдарға арналған Тереңкөл ауданының ауылдық округтерінің бюджеті туралы" 2020 жылғы 29 желтоқсандағы № 1/67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7162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Байқоныс ауылдық округінің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2021 - 2023 жылдарға арналған Береговое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194 126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- 1 429мың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2021 - 2023 жылдарға арналған Бобровка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151 223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843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2021 - 2023 жылдарға арналған Верненка ауылдық округінің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1 213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2021 - 2023 жылдарға арналған Воскресенка ауылдық округінің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2021 - 2023 жылдарға арналған Жаңақұрылыс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2021 - 2023 жылдарға арналған Ивановка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2021 - 2023 жылдарға арналған Калиновка ауылдық округінің бюджеті тиісінше 22, 23 және 24-қосымшаларға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2021 - 2023 жылдарға арналған Песчан ауылдық округінің бюджеті тиісінше 28, 29 және 30-қосымшаларға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91 785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2 839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2021 - 2023 жылдарға арналған Тереңкөл ауылдық округінің бюджеті тиісінше 31, 32 және 33-қосымшаларға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155 907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14 073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2021 - 2023 жылдарға арналған Федоровка ауылдық округінің бюджеті тиісінше 34, 35 және 36-қосымшаларға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176 055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1 407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16-тармағы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2021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мың теңге–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мың теңге – тарифтің ұлғаюына байланысты электр энергиясын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мың теңге – мемлекеттік әкімшілік қызметшілердің жалақысына.";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34-қосымшалары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Байқоныс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Береговое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1543"/>
        <w:gridCol w:w="437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Бобровка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1543"/>
        <w:gridCol w:w="437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тұрғанбюджеттен ағымдағы нысаналы 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Верненка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Воскресенка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Жаңақұрылыс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Ивановка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Песчан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806"/>
        <w:gridCol w:w="1700"/>
        <w:gridCol w:w="1700"/>
        <w:gridCol w:w="3947"/>
        <w:gridCol w:w="2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тұрғанбюджеттің шығындарын өтеуге төменгі тұрған бюджеттен ағымдағы нысаналы трансферттер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0"/>
        <w:gridCol w:w="1641"/>
        <w:gridCol w:w="3808"/>
        <w:gridCol w:w="3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Федоровка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1543"/>
        <w:gridCol w:w="437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