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cfaf" w14:textId="468c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30 желтоқсандағы "2021 - 2023 жылдарға арналған Аққулы ауданының ауылдық oкругтерінің бюджеттері туралы" № 305/62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2021 жылғы 29 қыркүйектегі № 40/8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"2021 - 2023 жылдарға арналған Аққулы ауданының ауылдық oкругтерінің бюджеттері туралы" 2020 жылғы 30 желтоқсандағы № 305/62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7182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2021 – 2023 жылдарға арналған Аққулы ауылдық округінің бюджеті тиісінше 1, 2, 3 -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70 500 мың теңге, соның ішінде:</w:t>
      </w:r>
    </w:p>
    <w:p>
      <w:pPr>
        <w:spacing w:after="0"/>
        <w:ind w:left="0"/>
        <w:jc w:val="both"/>
      </w:pPr>
      <w:r>
        <w:rPr>
          <w:rFonts w:ascii="Times New Roman"/>
          <w:b w:val="false"/>
          <w:i w:val="false"/>
          <w:color w:val="000000"/>
          <w:sz w:val="28"/>
        </w:rPr>
        <w:t>
      салықтық түсімдер – 5 598 мың теңге;</w:t>
      </w:r>
    </w:p>
    <w:p>
      <w:pPr>
        <w:spacing w:after="0"/>
        <w:ind w:left="0"/>
        <w:jc w:val="both"/>
      </w:pPr>
      <w:r>
        <w:rPr>
          <w:rFonts w:ascii="Times New Roman"/>
          <w:b w:val="false"/>
          <w:i w:val="false"/>
          <w:color w:val="000000"/>
          <w:sz w:val="28"/>
        </w:rPr>
        <w:t xml:space="preserve">
      трансферттер түсімдері – 64 902 мың теңге; </w:t>
      </w:r>
    </w:p>
    <w:p>
      <w:pPr>
        <w:spacing w:after="0"/>
        <w:ind w:left="0"/>
        <w:jc w:val="both"/>
      </w:pPr>
      <w:r>
        <w:rPr>
          <w:rFonts w:ascii="Times New Roman"/>
          <w:b w:val="false"/>
          <w:i w:val="false"/>
          <w:color w:val="000000"/>
          <w:sz w:val="28"/>
        </w:rPr>
        <w:t>
      2) шығындар – 72 158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- 1 658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1 658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xml:space="preserve">2-тармағы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2021 – 2023 жылдарға арналған Баймолдин ауылдық округінің бюджеті тиісінше 4, 5, 6 -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35 769 мың теңге, соның ішінде:</w:t>
      </w:r>
    </w:p>
    <w:p>
      <w:pPr>
        <w:spacing w:after="0"/>
        <w:ind w:left="0"/>
        <w:jc w:val="both"/>
      </w:pPr>
      <w:r>
        <w:rPr>
          <w:rFonts w:ascii="Times New Roman"/>
          <w:b w:val="false"/>
          <w:i w:val="false"/>
          <w:color w:val="000000"/>
          <w:sz w:val="28"/>
        </w:rPr>
        <w:t>
      салықтық түсімдер – 999 мың теңге;</w:t>
      </w:r>
    </w:p>
    <w:p>
      <w:pPr>
        <w:spacing w:after="0"/>
        <w:ind w:left="0"/>
        <w:jc w:val="both"/>
      </w:pPr>
      <w:r>
        <w:rPr>
          <w:rFonts w:ascii="Times New Roman"/>
          <w:b w:val="false"/>
          <w:i w:val="false"/>
          <w:color w:val="000000"/>
          <w:sz w:val="28"/>
        </w:rPr>
        <w:t>
      салықтық емес түсімдер – 10 мың теңге;</w:t>
      </w:r>
    </w:p>
    <w:p>
      <w:pPr>
        <w:spacing w:after="0"/>
        <w:ind w:left="0"/>
        <w:jc w:val="both"/>
      </w:pPr>
      <w:r>
        <w:rPr>
          <w:rFonts w:ascii="Times New Roman"/>
          <w:b w:val="false"/>
          <w:i w:val="false"/>
          <w:color w:val="000000"/>
          <w:sz w:val="28"/>
        </w:rPr>
        <w:t xml:space="preserve">
      трансферттер түсімдері – 34 760 мың теңге; </w:t>
      </w:r>
    </w:p>
    <w:p>
      <w:pPr>
        <w:spacing w:after="0"/>
        <w:ind w:left="0"/>
        <w:jc w:val="both"/>
      </w:pPr>
      <w:r>
        <w:rPr>
          <w:rFonts w:ascii="Times New Roman"/>
          <w:b w:val="false"/>
          <w:i w:val="false"/>
          <w:color w:val="000000"/>
          <w:sz w:val="28"/>
        </w:rPr>
        <w:t>
      2) шығындар – 36 132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- 363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363 мың теңге.";</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 xml:space="preserve">3-тармағы </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xml:space="preserve">
      "3. 2021 – 2023 жылдарға арналған Жамбыл ауылдық округінің бюджеті тиісінше 7, 8, 9 -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44 883 мың теңге, соның ішінде:</w:t>
      </w:r>
    </w:p>
    <w:p>
      <w:pPr>
        <w:spacing w:after="0"/>
        <w:ind w:left="0"/>
        <w:jc w:val="both"/>
      </w:pPr>
      <w:r>
        <w:rPr>
          <w:rFonts w:ascii="Times New Roman"/>
          <w:b w:val="false"/>
          <w:i w:val="false"/>
          <w:color w:val="000000"/>
          <w:sz w:val="28"/>
        </w:rPr>
        <w:t>
      салықтық түсімдер – 2 188 мың теңге;</w:t>
      </w:r>
    </w:p>
    <w:p>
      <w:pPr>
        <w:spacing w:after="0"/>
        <w:ind w:left="0"/>
        <w:jc w:val="both"/>
      </w:pPr>
      <w:r>
        <w:rPr>
          <w:rFonts w:ascii="Times New Roman"/>
          <w:b w:val="false"/>
          <w:i w:val="false"/>
          <w:color w:val="000000"/>
          <w:sz w:val="28"/>
        </w:rPr>
        <w:t xml:space="preserve">
      трансферттер түсімдері – 42 695 мың теңге; </w:t>
      </w:r>
    </w:p>
    <w:p>
      <w:pPr>
        <w:spacing w:after="0"/>
        <w:ind w:left="0"/>
        <w:jc w:val="both"/>
      </w:pPr>
      <w:r>
        <w:rPr>
          <w:rFonts w:ascii="Times New Roman"/>
          <w:b w:val="false"/>
          <w:i w:val="false"/>
          <w:color w:val="000000"/>
          <w:sz w:val="28"/>
        </w:rPr>
        <w:t>
      2) шығындар – 46 484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- 1 601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1 601 мың теңге.";</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 xml:space="preserve">4-тармағы </w:t>
      </w:r>
      <w:r>
        <w:rPr>
          <w:rFonts w:ascii="Times New Roman"/>
          <w:b w:val="false"/>
          <w:i w:val="false"/>
          <w:color w:val="000000"/>
          <w:sz w:val="28"/>
        </w:rPr>
        <w:t xml:space="preserve"> жаңа редакцияда жазылсын:</w:t>
      </w:r>
    </w:p>
    <w:bookmarkEnd w:id="5"/>
    <w:p>
      <w:pPr>
        <w:spacing w:after="0"/>
        <w:ind w:left="0"/>
        <w:jc w:val="both"/>
      </w:pPr>
      <w:r>
        <w:rPr>
          <w:rFonts w:ascii="Times New Roman"/>
          <w:b w:val="false"/>
          <w:i w:val="false"/>
          <w:color w:val="000000"/>
          <w:sz w:val="28"/>
        </w:rPr>
        <w:t xml:space="preserve">
      "4. 2021 – 2023 жылдарға арналған Қызылағаш ауылдық округінің бюджеті тиісінше 10, 11, 12 -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xml:space="preserve">
      1) кірістер – 37 867 мың теңге, соның ішінде: </w:t>
      </w:r>
    </w:p>
    <w:p>
      <w:pPr>
        <w:spacing w:after="0"/>
        <w:ind w:left="0"/>
        <w:jc w:val="both"/>
      </w:pPr>
      <w:r>
        <w:rPr>
          <w:rFonts w:ascii="Times New Roman"/>
          <w:b w:val="false"/>
          <w:i w:val="false"/>
          <w:color w:val="000000"/>
          <w:sz w:val="28"/>
        </w:rPr>
        <w:t>
      салықтық түсімдер – 997 мың теңге;</w:t>
      </w:r>
    </w:p>
    <w:p>
      <w:pPr>
        <w:spacing w:after="0"/>
        <w:ind w:left="0"/>
        <w:jc w:val="both"/>
      </w:pPr>
      <w:r>
        <w:rPr>
          <w:rFonts w:ascii="Times New Roman"/>
          <w:b w:val="false"/>
          <w:i w:val="false"/>
          <w:color w:val="000000"/>
          <w:sz w:val="28"/>
        </w:rPr>
        <w:t xml:space="preserve">
      трансферттер түсімдері – 36 870 мың теңге; </w:t>
      </w:r>
    </w:p>
    <w:p>
      <w:pPr>
        <w:spacing w:after="0"/>
        <w:ind w:left="0"/>
        <w:jc w:val="both"/>
      </w:pPr>
      <w:r>
        <w:rPr>
          <w:rFonts w:ascii="Times New Roman"/>
          <w:b w:val="false"/>
          <w:i w:val="false"/>
          <w:color w:val="000000"/>
          <w:sz w:val="28"/>
        </w:rPr>
        <w:t xml:space="preserve">
      2) шығындар – 38 295 мың теңге; </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- 428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428 мың теңге.";</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 xml:space="preserve">5-тармағы </w:t>
      </w:r>
      <w:r>
        <w:rPr>
          <w:rFonts w:ascii="Times New Roman"/>
          <w:b w:val="false"/>
          <w:i w:val="false"/>
          <w:color w:val="000000"/>
          <w:sz w:val="28"/>
        </w:rPr>
        <w:t xml:space="preserve"> жаңа редакцияда жазылсын:</w:t>
      </w:r>
    </w:p>
    <w:bookmarkEnd w:id="6"/>
    <w:p>
      <w:pPr>
        <w:spacing w:after="0"/>
        <w:ind w:left="0"/>
        <w:jc w:val="both"/>
      </w:pPr>
      <w:r>
        <w:rPr>
          <w:rFonts w:ascii="Times New Roman"/>
          <w:b w:val="false"/>
          <w:i w:val="false"/>
          <w:color w:val="000000"/>
          <w:sz w:val="28"/>
        </w:rPr>
        <w:t xml:space="preserve">
      "5. 2021 – 2023 жылдарға арналған Қарақала ауылдық округінің бюджеті тиісінше 13, 14, 15 -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43 483 мың теңге, соның ішінде:</w:t>
      </w:r>
    </w:p>
    <w:p>
      <w:pPr>
        <w:spacing w:after="0"/>
        <w:ind w:left="0"/>
        <w:jc w:val="both"/>
      </w:pPr>
      <w:r>
        <w:rPr>
          <w:rFonts w:ascii="Times New Roman"/>
          <w:b w:val="false"/>
          <w:i w:val="false"/>
          <w:color w:val="000000"/>
          <w:sz w:val="28"/>
        </w:rPr>
        <w:t>
      салықтық түсімдер – 3 179 мың теңге;</w:t>
      </w:r>
    </w:p>
    <w:p>
      <w:pPr>
        <w:spacing w:after="0"/>
        <w:ind w:left="0"/>
        <w:jc w:val="both"/>
      </w:pPr>
      <w:r>
        <w:rPr>
          <w:rFonts w:ascii="Times New Roman"/>
          <w:b w:val="false"/>
          <w:i w:val="false"/>
          <w:color w:val="000000"/>
          <w:sz w:val="28"/>
        </w:rPr>
        <w:t xml:space="preserve">
      трансферттер түсімдері – 40 304 мың теңге; </w:t>
      </w:r>
    </w:p>
    <w:p>
      <w:pPr>
        <w:spacing w:after="0"/>
        <w:ind w:left="0"/>
        <w:jc w:val="both"/>
      </w:pPr>
      <w:r>
        <w:rPr>
          <w:rFonts w:ascii="Times New Roman"/>
          <w:b w:val="false"/>
          <w:i w:val="false"/>
          <w:color w:val="000000"/>
          <w:sz w:val="28"/>
        </w:rPr>
        <w:t>
      2) шығындар – 44 754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- 1 271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1 271 мың теңге.";</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 xml:space="preserve">6-тармағы </w:t>
      </w:r>
      <w:r>
        <w:rPr>
          <w:rFonts w:ascii="Times New Roman"/>
          <w:b w:val="false"/>
          <w:i w:val="false"/>
          <w:color w:val="000000"/>
          <w:sz w:val="28"/>
        </w:rPr>
        <w:t xml:space="preserve"> жаңа редакцияда жазылсын:</w:t>
      </w:r>
    </w:p>
    <w:bookmarkEnd w:id="7"/>
    <w:p>
      <w:pPr>
        <w:spacing w:after="0"/>
        <w:ind w:left="0"/>
        <w:jc w:val="both"/>
      </w:pPr>
      <w:r>
        <w:rPr>
          <w:rFonts w:ascii="Times New Roman"/>
          <w:b w:val="false"/>
          <w:i w:val="false"/>
          <w:color w:val="000000"/>
          <w:sz w:val="28"/>
        </w:rPr>
        <w:t xml:space="preserve">
      "6. 2021 – 2023 жылдарға арналған Майқарағай ауылдық округінің бюджеті тиісінше 16, 17, 18 -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42 814 мың теңге, соның ішінде:</w:t>
      </w:r>
    </w:p>
    <w:p>
      <w:pPr>
        <w:spacing w:after="0"/>
        <w:ind w:left="0"/>
        <w:jc w:val="both"/>
      </w:pPr>
      <w:r>
        <w:rPr>
          <w:rFonts w:ascii="Times New Roman"/>
          <w:b w:val="false"/>
          <w:i w:val="false"/>
          <w:color w:val="000000"/>
          <w:sz w:val="28"/>
        </w:rPr>
        <w:t>
      салықтық түсімдер – 1 374 мың теңге;</w:t>
      </w:r>
    </w:p>
    <w:p>
      <w:pPr>
        <w:spacing w:after="0"/>
        <w:ind w:left="0"/>
        <w:jc w:val="both"/>
      </w:pPr>
      <w:r>
        <w:rPr>
          <w:rFonts w:ascii="Times New Roman"/>
          <w:b w:val="false"/>
          <w:i w:val="false"/>
          <w:color w:val="000000"/>
          <w:sz w:val="28"/>
        </w:rPr>
        <w:t xml:space="preserve">
      трансферттер түсімдері – 41 440 мың теңге; </w:t>
      </w:r>
    </w:p>
    <w:p>
      <w:pPr>
        <w:spacing w:after="0"/>
        <w:ind w:left="0"/>
        <w:jc w:val="both"/>
      </w:pPr>
      <w:r>
        <w:rPr>
          <w:rFonts w:ascii="Times New Roman"/>
          <w:b w:val="false"/>
          <w:i w:val="false"/>
          <w:color w:val="000000"/>
          <w:sz w:val="28"/>
        </w:rPr>
        <w:t>
      2) шығындар – 43 360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- 546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546 мың теңге.";</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 xml:space="preserve">7-тармағы </w:t>
      </w:r>
      <w:r>
        <w:rPr>
          <w:rFonts w:ascii="Times New Roman"/>
          <w:b w:val="false"/>
          <w:i w:val="false"/>
          <w:color w:val="000000"/>
          <w:sz w:val="28"/>
        </w:rPr>
        <w:t xml:space="preserve"> жаңа редакцияда жазылсын:</w:t>
      </w:r>
    </w:p>
    <w:bookmarkEnd w:id="8"/>
    <w:p>
      <w:pPr>
        <w:spacing w:after="0"/>
        <w:ind w:left="0"/>
        <w:jc w:val="both"/>
      </w:pPr>
      <w:r>
        <w:rPr>
          <w:rFonts w:ascii="Times New Roman"/>
          <w:b w:val="false"/>
          <w:i w:val="false"/>
          <w:color w:val="000000"/>
          <w:sz w:val="28"/>
        </w:rPr>
        <w:t xml:space="preserve">
      "7. 2021 – 2023 жылдарға арналған Малыбай ауылдық округінің бюджеті тиісінше 19, 20, 21 -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xml:space="preserve">
      1)кірістер – 135 272 мың теңге, соның ішінде: </w:t>
      </w:r>
    </w:p>
    <w:p>
      <w:pPr>
        <w:spacing w:after="0"/>
        <w:ind w:left="0"/>
        <w:jc w:val="both"/>
      </w:pPr>
      <w:r>
        <w:rPr>
          <w:rFonts w:ascii="Times New Roman"/>
          <w:b w:val="false"/>
          <w:i w:val="false"/>
          <w:color w:val="000000"/>
          <w:sz w:val="28"/>
        </w:rPr>
        <w:t>
      салықтық түсімдер – 1 913 мың теңге;</w:t>
      </w:r>
    </w:p>
    <w:p>
      <w:pPr>
        <w:spacing w:after="0"/>
        <w:ind w:left="0"/>
        <w:jc w:val="both"/>
      </w:pPr>
      <w:r>
        <w:rPr>
          <w:rFonts w:ascii="Times New Roman"/>
          <w:b w:val="false"/>
          <w:i w:val="false"/>
          <w:color w:val="000000"/>
          <w:sz w:val="28"/>
        </w:rPr>
        <w:t>
      салықтық емес түсімдер – 82 мың теңге;</w:t>
      </w:r>
    </w:p>
    <w:p>
      <w:pPr>
        <w:spacing w:after="0"/>
        <w:ind w:left="0"/>
        <w:jc w:val="both"/>
      </w:pPr>
      <w:r>
        <w:rPr>
          <w:rFonts w:ascii="Times New Roman"/>
          <w:b w:val="false"/>
          <w:i w:val="false"/>
          <w:color w:val="000000"/>
          <w:sz w:val="28"/>
        </w:rPr>
        <w:t xml:space="preserve">
      трансферттер түсімдері – 133 277 мың теңге; </w:t>
      </w:r>
    </w:p>
    <w:p>
      <w:pPr>
        <w:spacing w:after="0"/>
        <w:ind w:left="0"/>
        <w:jc w:val="both"/>
      </w:pPr>
      <w:r>
        <w:rPr>
          <w:rFonts w:ascii="Times New Roman"/>
          <w:b w:val="false"/>
          <w:i w:val="false"/>
          <w:color w:val="000000"/>
          <w:sz w:val="28"/>
        </w:rPr>
        <w:t>
      2) шығындар – 136 397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- 1 125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1 125 мың теңге.";</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 xml:space="preserve">8-тармағы </w:t>
      </w:r>
      <w:r>
        <w:rPr>
          <w:rFonts w:ascii="Times New Roman"/>
          <w:b w:val="false"/>
          <w:i w:val="false"/>
          <w:color w:val="000000"/>
          <w:sz w:val="28"/>
        </w:rPr>
        <w:t xml:space="preserve"> жаңа редакцияда жазылсын:</w:t>
      </w:r>
    </w:p>
    <w:bookmarkEnd w:id="9"/>
    <w:p>
      <w:pPr>
        <w:spacing w:after="0"/>
        <w:ind w:left="0"/>
        <w:jc w:val="both"/>
      </w:pPr>
      <w:r>
        <w:rPr>
          <w:rFonts w:ascii="Times New Roman"/>
          <w:b w:val="false"/>
          <w:i w:val="false"/>
          <w:color w:val="000000"/>
          <w:sz w:val="28"/>
        </w:rPr>
        <w:t xml:space="preserve">
      "8. 2021 – 2023 жылдарға арналған Шақа ауылдық округінің бюджеті тиісінше 22, 23, 24 -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31 084 мың теңге, соның ішінде:</w:t>
      </w:r>
    </w:p>
    <w:p>
      <w:pPr>
        <w:spacing w:after="0"/>
        <w:ind w:left="0"/>
        <w:jc w:val="both"/>
      </w:pPr>
      <w:r>
        <w:rPr>
          <w:rFonts w:ascii="Times New Roman"/>
          <w:b w:val="false"/>
          <w:i w:val="false"/>
          <w:color w:val="000000"/>
          <w:sz w:val="28"/>
        </w:rPr>
        <w:t>
      салықтық түсімдер – 1 327 мың теңге;</w:t>
      </w:r>
    </w:p>
    <w:p>
      <w:pPr>
        <w:spacing w:after="0"/>
        <w:ind w:left="0"/>
        <w:jc w:val="both"/>
      </w:pPr>
      <w:r>
        <w:rPr>
          <w:rFonts w:ascii="Times New Roman"/>
          <w:b w:val="false"/>
          <w:i w:val="false"/>
          <w:color w:val="000000"/>
          <w:sz w:val="28"/>
        </w:rPr>
        <w:t xml:space="preserve">
      трансферттер түсімдері – 29 757 мың теңге; </w:t>
      </w:r>
    </w:p>
    <w:p>
      <w:pPr>
        <w:spacing w:after="0"/>
        <w:ind w:left="0"/>
        <w:jc w:val="both"/>
      </w:pPr>
      <w:r>
        <w:rPr>
          <w:rFonts w:ascii="Times New Roman"/>
          <w:b w:val="false"/>
          <w:i w:val="false"/>
          <w:color w:val="000000"/>
          <w:sz w:val="28"/>
        </w:rPr>
        <w:t>
      2) шығындар – 31 843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- 759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–759 мың теңге.";</w:t>
      </w:r>
    </w:p>
    <w:bookmarkStart w:name="z11" w:id="10"/>
    <w:p>
      <w:pPr>
        <w:spacing w:after="0"/>
        <w:ind w:left="0"/>
        <w:jc w:val="both"/>
      </w:pPr>
      <w:r>
        <w:rPr>
          <w:rFonts w:ascii="Times New Roman"/>
          <w:b w:val="false"/>
          <w:i w:val="false"/>
          <w:color w:val="000000"/>
          <w:sz w:val="28"/>
        </w:rPr>
        <w:t xml:space="preserve">
      9) көрсетілген шешімнің </w:t>
      </w:r>
      <w:r>
        <w:rPr>
          <w:rFonts w:ascii="Times New Roman"/>
          <w:b w:val="false"/>
          <w:i w:val="false"/>
          <w:color w:val="000000"/>
          <w:sz w:val="28"/>
        </w:rPr>
        <w:t xml:space="preserve">9-тармағы </w:t>
      </w:r>
      <w:r>
        <w:rPr>
          <w:rFonts w:ascii="Times New Roman"/>
          <w:b w:val="false"/>
          <w:i w:val="false"/>
          <w:color w:val="000000"/>
          <w:sz w:val="28"/>
        </w:rPr>
        <w:t xml:space="preserve"> жаңа редакцияда жазылсын:</w:t>
      </w:r>
    </w:p>
    <w:bookmarkEnd w:id="10"/>
    <w:p>
      <w:pPr>
        <w:spacing w:after="0"/>
        <w:ind w:left="0"/>
        <w:jc w:val="both"/>
      </w:pPr>
      <w:r>
        <w:rPr>
          <w:rFonts w:ascii="Times New Roman"/>
          <w:b w:val="false"/>
          <w:i w:val="false"/>
          <w:color w:val="000000"/>
          <w:sz w:val="28"/>
        </w:rPr>
        <w:t xml:space="preserve">
      "9. 2021 – 2023 жылдарға арналған Шарбақты ауылдық округінің бюджеті тиісінше 25, 26, 27 -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xml:space="preserve">
      1)кірістер – 37 390 мың теңге, соның ішінде: </w:t>
      </w:r>
    </w:p>
    <w:p>
      <w:pPr>
        <w:spacing w:after="0"/>
        <w:ind w:left="0"/>
        <w:jc w:val="both"/>
      </w:pPr>
      <w:r>
        <w:rPr>
          <w:rFonts w:ascii="Times New Roman"/>
          <w:b w:val="false"/>
          <w:i w:val="false"/>
          <w:color w:val="000000"/>
          <w:sz w:val="28"/>
        </w:rPr>
        <w:t>
      салықтық түсімдер – 3 157 мың теңге;</w:t>
      </w:r>
    </w:p>
    <w:p>
      <w:pPr>
        <w:spacing w:after="0"/>
        <w:ind w:left="0"/>
        <w:jc w:val="both"/>
      </w:pPr>
      <w:r>
        <w:rPr>
          <w:rFonts w:ascii="Times New Roman"/>
          <w:b w:val="false"/>
          <w:i w:val="false"/>
          <w:color w:val="000000"/>
          <w:sz w:val="28"/>
        </w:rPr>
        <w:t xml:space="preserve">
      трансферттер түсімі – 34 233 мың теңге; </w:t>
      </w:r>
    </w:p>
    <w:p>
      <w:pPr>
        <w:spacing w:after="0"/>
        <w:ind w:left="0"/>
        <w:jc w:val="both"/>
      </w:pPr>
      <w:r>
        <w:rPr>
          <w:rFonts w:ascii="Times New Roman"/>
          <w:b w:val="false"/>
          <w:i w:val="false"/>
          <w:color w:val="000000"/>
          <w:sz w:val="28"/>
        </w:rPr>
        <w:t>
      2) шығындар – 38 861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- 1 471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1 471 мың теңге.";</w:t>
      </w:r>
    </w:p>
    <w:bookmarkStart w:name="z12" w:id="11"/>
    <w:p>
      <w:pPr>
        <w:spacing w:after="0"/>
        <w:ind w:left="0"/>
        <w:jc w:val="both"/>
      </w:pPr>
      <w:r>
        <w:rPr>
          <w:rFonts w:ascii="Times New Roman"/>
          <w:b w:val="false"/>
          <w:i w:val="false"/>
          <w:color w:val="000000"/>
          <w:sz w:val="28"/>
        </w:rPr>
        <w:t xml:space="preserve">
      10) көрсетілген шешімнің </w:t>
      </w:r>
      <w:r>
        <w:rPr>
          <w:rFonts w:ascii="Times New Roman"/>
          <w:b w:val="false"/>
          <w:i w:val="false"/>
          <w:color w:val="000000"/>
          <w:sz w:val="28"/>
        </w:rPr>
        <w:t xml:space="preserve">10-тармағы </w:t>
      </w:r>
      <w:r>
        <w:rPr>
          <w:rFonts w:ascii="Times New Roman"/>
          <w:b w:val="false"/>
          <w:i w:val="false"/>
          <w:color w:val="000000"/>
          <w:sz w:val="28"/>
        </w:rPr>
        <w:t xml:space="preserve"> жаңа редакцияда жазылсын:</w:t>
      </w:r>
    </w:p>
    <w:bookmarkEnd w:id="11"/>
    <w:p>
      <w:pPr>
        <w:spacing w:after="0"/>
        <w:ind w:left="0"/>
        <w:jc w:val="both"/>
      </w:pPr>
      <w:r>
        <w:rPr>
          <w:rFonts w:ascii="Times New Roman"/>
          <w:b w:val="false"/>
          <w:i w:val="false"/>
          <w:color w:val="000000"/>
          <w:sz w:val="28"/>
        </w:rPr>
        <w:t xml:space="preserve">
      "10. 2021 – 2023 жылдарға арналған Ямышев ауылдық округінің бюджеті тиісінше 28, 29, 30 - қосымшаларға сәйкес, соның ішінде 2021 жылға арналған келесі көлемдерде бекітілсін: </w:t>
      </w:r>
    </w:p>
    <w:p>
      <w:pPr>
        <w:spacing w:after="0"/>
        <w:ind w:left="0"/>
        <w:jc w:val="both"/>
      </w:pPr>
      <w:r>
        <w:rPr>
          <w:rFonts w:ascii="Times New Roman"/>
          <w:b w:val="false"/>
          <w:i w:val="false"/>
          <w:color w:val="000000"/>
          <w:sz w:val="28"/>
        </w:rPr>
        <w:t>
      1) кірістер – 138 609 мың теңге, соның ішінде:</w:t>
      </w:r>
    </w:p>
    <w:p>
      <w:pPr>
        <w:spacing w:after="0"/>
        <w:ind w:left="0"/>
        <w:jc w:val="both"/>
      </w:pPr>
      <w:r>
        <w:rPr>
          <w:rFonts w:ascii="Times New Roman"/>
          <w:b w:val="false"/>
          <w:i w:val="false"/>
          <w:color w:val="000000"/>
          <w:sz w:val="28"/>
        </w:rPr>
        <w:t>
      салықтық түсімдер – 3 486 мың теңге;</w:t>
      </w:r>
    </w:p>
    <w:p>
      <w:pPr>
        <w:spacing w:after="0"/>
        <w:ind w:left="0"/>
        <w:jc w:val="both"/>
      </w:pPr>
      <w:r>
        <w:rPr>
          <w:rFonts w:ascii="Times New Roman"/>
          <w:b w:val="false"/>
          <w:i w:val="false"/>
          <w:color w:val="000000"/>
          <w:sz w:val="28"/>
        </w:rPr>
        <w:t>
      салықтық емес түсімдер – 111 мың теңге;</w:t>
      </w:r>
    </w:p>
    <w:p>
      <w:pPr>
        <w:spacing w:after="0"/>
        <w:ind w:left="0"/>
        <w:jc w:val="both"/>
      </w:pPr>
      <w:r>
        <w:rPr>
          <w:rFonts w:ascii="Times New Roman"/>
          <w:b w:val="false"/>
          <w:i w:val="false"/>
          <w:color w:val="000000"/>
          <w:sz w:val="28"/>
        </w:rPr>
        <w:t xml:space="preserve">
      трансферттер түсімдері – 135 012 мың теңге; </w:t>
      </w:r>
    </w:p>
    <w:p>
      <w:pPr>
        <w:spacing w:after="0"/>
        <w:ind w:left="0"/>
        <w:jc w:val="both"/>
      </w:pPr>
      <w:r>
        <w:rPr>
          <w:rFonts w:ascii="Times New Roman"/>
          <w:b w:val="false"/>
          <w:i w:val="false"/>
          <w:color w:val="000000"/>
          <w:sz w:val="28"/>
        </w:rPr>
        <w:t>
      2) шығындар – 139 701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xml:space="preserve">
      4) қаржы активтерімен операциялар бойынша сальдо – нөлге тең; </w:t>
      </w:r>
    </w:p>
    <w:p>
      <w:pPr>
        <w:spacing w:after="0"/>
        <w:ind w:left="0"/>
        <w:jc w:val="both"/>
      </w:pPr>
      <w:r>
        <w:rPr>
          <w:rFonts w:ascii="Times New Roman"/>
          <w:b w:val="false"/>
          <w:i w:val="false"/>
          <w:color w:val="000000"/>
          <w:sz w:val="28"/>
        </w:rPr>
        <w:t>
      5) бюджет тапшылығы (профициті) – - 1 092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1 092 мың теңге.";</w:t>
      </w:r>
    </w:p>
    <w:bookmarkStart w:name="z13" w:id="12"/>
    <w:p>
      <w:pPr>
        <w:spacing w:after="0"/>
        <w:ind w:left="0"/>
        <w:jc w:val="both"/>
      </w:pPr>
      <w:r>
        <w:rPr>
          <w:rFonts w:ascii="Times New Roman"/>
          <w:b w:val="false"/>
          <w:i w:val="false"/>
          <w:color w:val="000000"/>
          <w:sz w:val="28"/>
        </w:rPr>
        <w:t xml:space="preserve">
      11) көрсетілген шешімнің </w:t>
      </w:r>
      <w:r>
        <w:rPr>
          <w:rFonts w:ascii="Times New Roman"/>
          <w:b w:val="false"/>
          <w:i w:val="false"/>
          <w:color w:val="000000"/>
          <w:sz w:val="28"/>
        </w:rPr>
        <w:t xml:space="preserve">12-тармағы </w:t>
      </w:r>
      <w:r>
        <w:rPr>
          <w:rFonts w:ascii="Times New Roman"/>
          <w:b w:val="false"/>
          <w:i w:val="false"/>
          <w:color w:val="000000"/>
          <w:sz w:val="28"/>
        </w:rPr>
        <w:t xml:space="preserve"> жаңа редакцияда жазылсын:</w:t>
      </w:r>
    </w:p>
    <w:bookmarkEnd w:id="12"/>
    <w:p>
      <w:pPr>
        <w:spacing w:after="0"/>
        <w:ind w:left="0"/>
        <w:jc w:val="both"/>
      </w:pPr>
      <w:r>
        <w:rPr>
          <w:rFonts w:ascii="Times New Roman"/>
          <w:b w:val="false"/>
          <w:i w:val="false"/>
          <w:color w:val="000000"/>
          <w:sz w:val="28"/>
        </w:rPr>
        <w:t>
      "12. Азаматтық қызметшілер болып табылатын және Аққулы ауданының ауылдық елді мекендерінде жұмыс істейтін әлеуметтік қамсыздандыру, мәдениет, спорт, сондай–ақ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Start w:name="z14" w:id="13"/>
    <w:p>
      <w:pPr>
        <w:spacing w:after="0"/>
        <w:ind w:left="0"/>
        <w:jc w:val="both"/>
      </w:pPr>
      <w:r>
        <w:rPr>
          <w:rFonts w:ascii="Times New Roman"/>
          <w:b w:val="false"/>
          <w:i w:val="false"/>
          <w:color w:val="000000"/>
          <w:sz w:val="28"/>
        </w:rPr>
        <w:t xml:space="preserve">
      12)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 xml:space="preserve">28-қосымшалары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 xml:space="preserve">10 - қосымшаларына </w:t>
      </w:r>
      <w:r>
        <w:rPr>
          <w:rFonts w:ascii="Times New Roman"/>
          <w:b w:val="false"/>
          <w:i w:val="false"/>
          <w:color w:val="000000"/>
          <w:sz w:val="28"/>
        </w:rPr>
        <w:t xml:space="preserve"> сәйкес жаңа редакцияда жазылсын.</w:t>
      </w:r>
    </w:p>
    <w:bookmarkEnd w:id="13"/>
    <w:bookmarkStart w:name="z15" w:id="14"/>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40/8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Аққулы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40/8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жылға арналған Баймолдин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40/8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2021 жылға арналған Жамбыл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40/8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2021 жылға арналған Қызылағаш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40/8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2021 жылға арналған Қарақала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40/8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2021 жылға арналған Майқарағай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40/8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2021 жылға арналған Малыбай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40/8 шешіміне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2021 жылға арналған Шақа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40/8 шешіміне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2021 жылға арналған Шарбақты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29 қыркүйектегі</w:t>
            </w:r>
            <w:r>
              <w:br/>
            </w:r>
            <w:r>
              <w:rPr>
                <w:rFonts w:ascii="Times New Roman"/>
                <w:b w:val="false"/>
                <w:i w:val="false"/>
                <w:color w:val="000000"/>
                <w:sz w:val="20"/>
              </w:rPr>
              <w:t>№ 40/8 шешіміне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305/62 шешіміне</w:t>
            </w:r>
            <w:r>
              <w:br/>
            </w:r>
            <w:r>
              <w:rPr>
                <w:rFonts w:ascii="Times New Roman"/>
                <w:b w:val="false"/>
                <w:i w:val="false"/>
                <w:color w:val="000000"/>
                <w:sz w:val="20"/>
              </w:rPr>
              <w:t>28-қосымша</w:t>
            </w:r>
          </w:p>
        </w:tc>
      </w:tr>
    </w:tbl>
    <w:p>
      <w:pPr>
        <w:spacing w:after="0"/>
        <w:ind w:left="0"/>
        <w:jc w:val="left"/>
      </w:pPr>
      <w:r>
        <w:rPr>
          <w:rFonts w:ascii="Times New Roman"/>
          <w:b/>
          <w:i w:val="false"/>
          <w:color w:val="000000"/>
        </w:rPr>
        <w:t xml:space="preserve"> 2021 жылға арналған Ямышев ауылдық округінің бюджеті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