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fcaa" w14:textId="e72f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Аққулы аудандық мәслихатының 2021 жылғы 24 желтоқсандағы № 53/11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аудандық мәслихаты ШЕШТІ:</w:t>
      </w:r>
    </w:p>
    <w:bookmarkEnd w:id="0"/>
    <w:bookmarkStart w:name="z2" w:id="1"/>
    <w:p>
      <w:pPr>
        <w:spacing w:after="0"/>
        <w:ind w:left="0"/>
        <w:jc w:val="both"/>
      </w:pPr>
      <w:r>
        <w:rPr>
          <w:rFonts w:ascii="Times New Roman"/>
          <w:b w:val="false"/>
          <w:i w:val="false"/>
          <w:color w:val="000000"/>
          <w:sz w:val="28"/>
        </w:rPr>
        <w:t>
      1. 2022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2022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