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6b924" w14:textId="396b9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 бойынша 2021 - 2022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Павлодар облысы Май аудандық мәслихатының 2021 жылғы 27 тамыздағы № 3/6 шешімі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 xml:space="preserve">6-бабы </w:t>
      </w:r>
      <w:r>
        <w:rPr>
          <w:rFonts w:ascii="Times New Roman"/>
          <w:b w:val="false"/>
          <w:i w:val="false"/>
          <w:color w:val="000000"/>
          <w:sz w:val="28"/>
        </w:rPr>
        <w:t xml:space="preserve"> 1-тармағының 15) тармақшасына, Қазақстан Республикасының 2017 жылғы 20 ақпандағы "Жайылымдар туралы" Заңының </w:t>
      </w:r>
      <w:r>
        <w:rPr>
          <w:rFonts w:ascii="Times New Roman"/>
          <w:b w:val="false"/>
          <w:i w:val="false"/>
          <w:color w:val="000000"/>
          <w:sz w:val="28"/>
        </w:rPr>
        <w:t xml:space="preserve">8-бабы </w:t>
      </w:r>
      <w:r>
        <w:rPr>
          <w:rFonts w:ascii="Times New Roman"/>
          <w:b w:val="false"/>
          <w:i w:val="false"/>
          <w:color w:val="000000"/>
          <w:sz w:val="28"/>
        </w:rPr>
        <w:t xml:space="preserve"> 1) тармақшасына, </w:t>
      </w:r>
      <w:r>
        <w:rPr>
          <w:rFonts w:ascii="Times New Roman"/>
          <w:b w:val="false"/>
          <w:i w:val="false"/>
          <w:color w:val="000000"/>
          <w:sz w:val="28"/>
        </w:rPr>
        <w:t xml:space="preserve">13-бабына </w:t>
      </w:r>
      <w:r>
        <w:rPr>
          <w:rFonts w:ascii="Times New Roman"/>
          <w:b w:val="false"/>
          <w:i w:val="false"/>
          <w:color w:val="000000"/>
          <w:sz w:val="28"/>
        </w:rPr>
        <w:t xml:space="preserve"> сәйкес, Май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Май ауданы бойынша 2021 - 2022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аграрлық мәселелер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мәслихатының хатшысы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Ғ.Т.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27 тамыздағы</w:t>
            </w:r>
            <w:r>
              <w:br/>
            </w:r>
            <w:r>
              <w:rPr>
                <w:rFonts w:ascii="Times New Roman"/>
                <w:b w:val="false"/>
                <w:i w:val="false"/>
                <w:color w:val="000000"/>
                <w:sz w:val="20"/>
              </w:rPr>
              <w:t>№ 3/6 шешімімен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Май ауданы бойынша 2021 - 2022жылдарға арналған жайылымдарды басқару және оларды пайдалану жөніндегі жоспар</w:t>
      </w:r>
    </w:p>
    <w:bookmarkEnd w:id="4"/>
    <w:bookmarkStart w:name="z7" w:id="5"/>
    <w:p>
      <w:pPr>
        <w:spacing w:after="0"/>
        <w:ind w:left="0"/>
        <w:jc w:val="both"/>
      </w:pPr>
      <w:r>
        <w:rPr>
          <w:rFonts w:ascii="Times New Roman"/>
          <w:b w:val="false"/>
          <w:i w:val="false"/>
          <w:color w:val="000000"/>
          <w:sz w:val="28"/>
        </w:rPr>
        <w:t xml:space="preserve">
      1. Май ауданы бойынша 2021 - 2022 жылдарға арналған жайылымдарды басқару және оларды пайдалану жөніндегі осы жоспар (бұдан әрі - Жоспар)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"Жайылымдарды ұтымды пайдалану қағидаларын бекіту туралы" № 173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Ауыл шаруашылығы министрінің 2015 жылғы 14 сәуірдегі "Жайылымдардың жалпы алаңына түсетін жүктеменің шекті рұқсат етілетін нормасын бекіту туралы" № 3-3/332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8" w:id="6"/>
    <w:p>
      <w:pPr>
        <w:spacing w:after="0"/>
        <w:ind w:left="0"/>
        <w:jc w:val="both"/>
      </w:pPr>
      <w:r>
        <w:rPr>
          <w:rFonts w:ascii="Times New Roman"/>
          <w:b w:val="false"/>
          <w:i w:val="false"/>
          <w:color w:val="000000"/>
          <w:sz w:val="28"/>
        </w:rPr>
        <w:t>
      2.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6"/>
    <w:bookmarkStart w:name="z9" w:id="7"/>
    <w:p>
      <w:pPr>
        <w:spacing w:after="0"/>
        <w:ind w:left="0"/>
        <w:jc w:val="both"/>
      </w:pPr>
      <w:r>
        <w:rPr>
          <w:rFonts w:ascii="Times New Roman"/>
          <w:b w:val="false"/>
          <w:i w:val="false"/>
          <w:color w:val="000000"/>
          <w:sz w:val="28"/>
        </w:rPr>
        <w:t>
      3. Жайылымдарды басқару және оларды пайдалану жөніндегі жоспар жайылымдарды ұтымды пайдалану, жемшөпке қажеттілікті тұрақты қамтамасыз ету және жайылымдардың жойылу процестерінің алдын алу мақсатында қабылданды.</w:t>
      </w:r>
    </w:p>
    <w:bookmarkEnd w:id="7"/>
    <w:bookmarkStart w:name="z10" w:id="8"/>
    <w:p>
      <w:pPr>
        <w:spacing w:after="0"/>
        <w:ind w:left="0"/>
        <w:jc w:val="both"/>
      </w:pPr>
      <w:r>
        <w:rPr>
          <w:rFonts w:ascii="Times New Roman"/>
          <w:b w:val="false"/>
          <w:i w:val="false"/>
          <w:color w:val="000000"/>
          <w:sz w:val="28"/>
        </w:rPr>
        <w:t>
      4. Жоспардың мазмұны:</w:t>
      </w:r>
    </w:p>
    <w:bookmarkEnd w:id="8"/>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 xml:space="preserve">1-қосымшасына </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Май ауданы аумағында жайылымдардың орналасу схемасы (картасы);</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Май ауданы аумағында жайылым айналымдарының тиімді схемалары;</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 xml:space="preserve">3-қосымшасына </w:t>
      </w:r>
      <w:r>
        <w:rPr>
          <w:rFonts w:ascii="Times New Roman"/>
          <w:b w:val="false"/>
          <w:i w:val="false"/>
          <w:color w:val="000000"/>
          <w:sz w:val="28"/>
        </w:rPr>
        <w:t xml:space="preserve"> сәйкес, Май ауданы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 xml:space="preserve">4-қосымшасына </w:t>
      </w:r>
      <w:r>
        <w:rPr>
          <w:rFonts w:ascii="Times New Roman"/>
          <w:b w:val="false"/>
          <w:i w:val="false"/>
          <w:color w:val="000000"/>
          <w:sz w:val="28"/>
        </w:rPr>
        <w:t xml:space="preserve"> сәйкес Май ауданы аумағында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 xml:space="preserve">5-қосымшасына </w:t>
      </w:r>
      <w:r>
        <w:rPr>
          <w:rFonts w:ascii="Times New Roman"/>
          <w:b w:val="false"/>
          <w:i w:val="false"/>
          <w:color w:val="000000"/>
          <w:sz w:val="28"/>
        </w:rPr>
        <w:t xml:space="preserve"> сәйкес Май ауданы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 xml:space="preserve">6-қосымшасына </w:t>
      </w:r>
      <w:r>
        <w:rPr>
          <w:rFonts w:ascii="Times New Roman"/>
          <w:b w:val="false"/>
          <w:i w:val="false"/>
          <w:color w:val="000000"/>
          <w:sz w:val="28"/>
        </w:rPr>
        <w:t xml:space="preserve"> сәйкес Май ауданы аумағында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 xml:space="preserve">7-қосымшасына </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Start w:name="z11" w:id="9"/>
    <w:p>
      <w:pPr>
        <w:spacing w:after="0"/>
        <w:ind w:left="0"/>
        <w:jc w:val="both"/>
      </w:pPr>
      <w:r>
        <w:rPr>
          <w:rFonts w:ascii="Times New Roman"/>
          <w:b w:val="false"/>
          <w:i w:val="false"/>
          <w:color w:val="000000"/>
          <w:sz w:val="28"/>
        </w:rPr>
        <w:t>
      5. Аумақтық жайылымдар 4 экологогеографиялық аймаққа (субзондар) бөлінеді, бұл бірқалыпты шөлейт дала, шөлейт дала, қоңыржай-құрғақ дала, құрғақ дала. Май ауданының аумағы қызғылт топырақтың белдем тарағында орналасқан. Дала өсімдіктерінің басымдылығы анықталады: бетеге, селеу, ізбедерлі бозот, қоңырбас және дала алуан шөптің сәл қатысуымен жусанның әртүрлі түрлері негізгі өкілдері болып табылады.</w:t>
      </w:r>
    </w:p>
    <w:bookmarkEnd w:id="9"/>
    <w:p>
      <w:pPr>
        <w:spacing w:after="0"/>
        <w:ind w:left="0"/>
        <w:jc w:val="both"/>
      </w:pPr>
      <w:r>
        <w:rPr>
          <w:rFonts w:ascii="Times New Roman"/>
          <w:b w:val="false"/>
          <w:i w:val="false"/>
          <w:color w:val="000000"/>
          <w:sz w:val="28"/>
        </w:rPr>
        <w:t>
      Жайылымдық алқаптардың орташа астық өнімділігі 3,0 центнерді құрайды.</w:t>
      </w:r>
    </w:p>
    <w:bookmarkStart w:name="z12" w:id="10"/>
    <w:p>
      <w:pPr>
        <w:spacing w:after="0"/>
        <w:ind w:left="0"/>
        <w:jc w:val="both"/>
      </w:pPr>
      <w:r>
        <w:rPr>
          <w:rFonts w:ascii="Times New Roman"/>
          <w:b w:val="false"/>
          <w:i w:val="false"/>
          <w:color w:val="000000"/>
          <w:sz w:val="28"/>
        </w:rPr>
        <w:t>
      6. Май ауданы 1939 жылы құрылған, Павлодар облысының Оңтүстік – шығысында орналасқан, Оңтүстік-Шығысында Шығыс Қазақстан облысы, Оңтүстік-батысында Қарағанды облысы, Батыста Баянауыл ауданы және Ақсу қаласы ауылдық аймағымен, Солтүстікте Ертіс өзенімен Аққулы ауданымен шектеседі. Аудан орталығы - Көктөбе ауылы. Әкімшілік -аумақтық бөлінісі тоғыз ауылдық округ және екі ауылдан, 22 елді мекеннен тұрады.</w:t>
      </w:r>
    </w:p>
    <w:bookmarkEnd w:id="10"/>
    <w:p>
      <w:pPr>
        <w:spacing w:after="0"/>
        <w:ind w:left="0"/>
        <w:jc w:val="both"/>
      </w:pPr>
      <w:r>
        <w:rPr>
          <w:rFonts w:ascii="Times New Roman"/>
          <w:b w:val="false"/>
          <w:i w:val="false"/>
          <w:color w:val="000000"/>
          <w:sz w:val="28"/>
        </w:rPr>
        <w:t>
      Ауданның климаты күртконтиненттік, қысы салыстырмалы суық, жазы ыстық келеді. Қаңтарда ауаның жылдық орташа температурасы минус 18 градус Цельсийдан минус 19 градус Цельсийға дейін, шілде температурасы плюс 21 градус Цельсийдан плюс 23 градус Цельсийға дейін. Жауын-шашынның жылдық орташа мөлшері – 246 миллиметр.</w:t>
      </w:r>
    </w:p>
    <w:bookmarkStart w:name="z13" w:id="11"/>
    <w:p>
      <w:pPr>
        <w:spacing w:after="0"/>
        <w:ind w:left="0"/>
        <w:jc w:val="both"/>
      </w:pPr>
      <w:r>
        <w:rPr>
          <w:rFonts w:ascii="Times New Roman"/>
          <w:b w:val="false"/>
          <w:i w:val="false"/>
          <w:color w:val="000000"/>
          <w:sz w:val="28"/>
        </w:rPr>
        <w:t>
      7. Аудан жерлерінің жалпы жер көлемі 1 810 654 гектар (бұдан әрі-га), соның ішінде жайылымдар – 1 500 144 га.</w:t>
      </w:r>
    </w:p>
    <w:bookmarkEnd w:id="11"/>
    <w:p>
      <w:pPr>
        <w:spacing w:after="0"/>
        <w:ind w:left="0"/>
        <w:jc w:val="both"/>
      </w:pPr>
      <w:r>
        <w:rPr>
          <w:rFonts w:ascii="Times New Roman"/>
          <w:b w:val="false"/>
          <w:i w:val="false"/>
          <w:color w:val="000000"/>
          <w:sz w:val="28"/>
        </w:rPr>
        <w:t>
      Санаттары бойынша жерлер келесідей бөлінеді:</w:t>
      </w:r>
    </w:p>
    <w:p>
      <w:pPr>
        <w:spacing w:after="0"/>
        <w:ind w:left="0"/>
        <w:jc w:val="both"/>
      </w:pPr>
      <w:r>
        <w:rPr>
          <w:rFonts w:ascii="Times New Roman"/>
          <w:b w:val="false"/>
          <w:i w:val="false"/>
          <w:color w:val="000000"/>
          <w:sz w:val="28"/>
        </w:rPr>
        <w:t>
      ауыл шаруашылығы мақсатындағы жерлер -820 288 га;</w:t>
      </w:r>
    </w:p>
    <w:p>
      <w:pPr>
        <w:spacing w:after="0"/>
        <w:ind w:left="0"/>
        <w:jc w:val="both"/>
      </w:pPr>
      <w:r>
        <w:rPr>
          <w:rFonts w:ascii="Times New Roman"/>
          <w:b w:val="false"/>
          <w:i w:val="false"/>
          <w:color w:val="000000"/>
          <w:sz w:val="28"/>
        </w:rPr>
        <w:t>
      елді мекендердің жерлері- 82 135 га;</w:t>
      </w:r>
    </w:p>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жер және ауыл шаруашылығына арналмаған өзге де жерлер- 2 684 га;</w:t>
      </w:r>
    </w:p>
    <w:p>
      <w:pPr>
        <w:spacing w:after="0"/>
        <w:ind w:left="0"/>
        <w:jc w:val="both"/>
      </w:pPr>
      <w:r>
        <w:rPr>
          <w:rFonts w:ascii="Times New Roman"/>
          <w:b w:val="false"/>
          <w:i w:val="false"/>
          <w:color w:val="000000"/>
          <w:sz w:val="28"/>
        </w:rPr>
        <w:t>
      орман қорының жерлері-5 959 га;</w:t>
      </w:r>
    </w:p>
    <w:p>
      <w:pPr>
        <w:spacing w:after="0"/>
        <w:ind w:left="0"/>
        <w:jc w:val="both"/>
      </w:pPr>
      <w:r>
        <w:rPr>
          <w:rFonts w:ascii="Times New Roman"/>
          <w:b w:val="false"/>
          <w:i w:val="false"/>
          <w:color w:val="000000"/>
          <w:sz w:val="28"/>
        </w:rPr>
        <w:t>
      су қорының жерлері – 3 981 га;</w:t>
      </w:r>
    </w:p>
    <w:p>
      <w:pPr>
        <w:spacing w:after="0"/>
        <w:ind w:left="0"/>
        <w:jc w:val="both"/>
      </w:pPr>
      <w:r>
        <w:rPr>
          <w:rFonts w:ascii="Times New Roman"/>
          <w:b w:val="false"/>
          <w:i w:val="false"/>
          <w:color w:val="000000"/>
          <w:sz w:val="28"/>
        </w:rPr>
        <w:t>
      қордағы жерлер – 881 645 га.</w:t>
      </w:r>
    </w:p>
    <w:p>
      <w:pPr>
        <w:spacing w:after="0"/>
        <w:ind w:left="0"/>
        <w:jc w:val="both"/>
      </w:pPr>
      <w:r>
        <w:rPr>
          <w:rFonts w:ascii="Times New Roman"/>
          <w:b w:val="false"/>
          <w:i w:val="false"/>
          <w:color w:val="000000"/>
          <w:sz w:val="28"/>
        </w:rPr>
        <w:t>
      Май ауданында жер балансының мәліметтері бойынша 820,2 мың га жалпы көлемде барлығы 253 ауылшаруашылық құрылымдар есептеледі, соның ішінде жайылымдар 760,5 мың га, оның ішінде:</w:t>
      </w:r>
    </w:p>
    <w:p>
      <w:pPr>
        <w:spacing w:after="0"/>
        <w:ind w:left="0"/>
        <w:jc w:val="both"/>
      </w:pPr>
      <w:r>
        <w:rPr>
          <w:rFonts w:ascii="Times New Roman"/>
          <w:b w:val="false"/>
          <w:i w:val="false"/>
          <w:color w:val="000000"/>
          <w:sz w:val="28"/>
        </w:rPr>
        <w:t>
      - 175,6 мың га көлемде 151 шаруа және фермер қожалығы, оның ішіндежайылымдар 201,8 мың га;</w:t>
      </w:r>
    </w:p>
    <w:p>
      <w:pPr>
        <w:spacing w:after="0"/>
        <w:ind w:left="0"/>
        <w:jc w:val="both"/>
      </w:pPr>
      <w:r>
        <w:rPr>
          <w:rFonts w:ascii="Times New Roman"/>
          <w:b w:val="false"/>
          <w:i w:val="false"/>
          <w:color w:val="000000"/>
          <w:sz w:val="28"/>
        </w:rPr>
        <w:t>
      - 216,9 мың га көлемде 6 шаруашылық серіктестік, акционерлік қоғам және ауыл шаруашылық кооператив, оның ішінде жайылымдар 196,5 мың га;</w:t>
      </w:r>
    </w:p>
    <w:p>
      <w:pPr>
        <w:spacing w:after="0"/>
        <w:ind w:left="0"/>
        <w:jc w:val="both"/>
      </w:pPr>
      <w:r>
        <w:rPr>
          <w:rFonts w:ascii="Times New Roman"/>
          <w:b w:val="false"/>
          <w:i w:val="false"/>
          <w:color w:val="000000"/>
          <w:sz w:val="28"/>
        </w:rPr>
        <w:t xml:space="preserve">
      - 37,6 мың га көлемде 95 жеке кәсіпкер, оның ішінде жайылымдар 29,9 мың га; </w:t>
      </w:r>
    </w:p>
    <w:bookmarkStart w:name="z14" w:id="12"/>
    <w:p>
      <w:pPr>
        <w:spacing w:after="0"/>
        <w:ind w:left="0"/>
        <w:jc w:val="both"/>
      </w:pPr>
      <w:r>
        <w:rPr>
          <w:rFonts w:ascii="Times New Roman"/>
          <w:b w:val="false"/>
          <w:i w:val="false"/>
          <w:color w:val="000000"/>
          <w:sz w:val="28"/>
        </w:rPr>
        <w:t>
      8. Аудан аумағындағы жайылымдардың негізгі пайдаланушылары ауыл шаруашылығы құрылымдары болып табылады. Елді мекендердегі тұрғындардың малдары тағайындалған жерлерде бағылады.</w:t>
      </w:r>
    </w:p>
    <w:bookmarkEnd w:id="12"/>
    <w:bookmarkStart w:name="z15" w:id="13"/>
    <w:p>
      <w:pPr>
        <w:spacing w:after="0"/>
        <w:ind w:left="0"/>
        <w:jc w:val="both"/>
      </w:pPr>
      <w:r>
        <w:rPr>
          <w:rFonts w:ascii="Times New Roman"/>
          <w:b w:val="false"/>
          <w:i w:val="false"/>
          <w:color w:val="000000"/>
          <w:sz w:val="28"/>
        </w:rPr>
        <w:t>
      9. Аудан аумағындағы ауыл шаруашылығы жануарлары мал басының саны: 30 853 бас ірі қара мал, 89 190 бас қой-ешкі, 14 851 бас жылқы, 2 бас түйе құрайды.</w:t>
      </w:r>
    </w:p>
    <w:bookmarkEnd w:id="13"/>
    <w:bookmarkStart w:name="z16" w:id="14"/>
    <w:p>
      <w:pPr>
        <w:spacing w:after="0"/>
        <w:ind w:left="0"/>
        <w:jc w:val="both"/>
      </w:pPr>
      <w:r>
        <w:rPr>
          <w:rFonts w:ascii="Times New Roman"/>
          <w:b w:val="false"/>
          <w:i w:val="false"/>
          <w:color w:val="000000"/>
          <w:sz w:val="28"/>
        </w:rPr>
        <w:t>
      10. Аудан аумағында 11 ветеринариялық-санитарлық объектілері қызмет істейді, соның ішінде 23 мал көмінділері, 1 жасанды ұрықтандыру пункті.</w:t>
      </w:r>
    </w:p>
    <w:bookmarkEnd w:id="14"/>
    <w:bookmarkStart w:name="z17" w:id="15"/>
    <w:p>
      <w:pPr>
        <w:spacing w:after="0"/>
        <w:ind w:left="0"/>
        <w:jc w:val="both"/>
      </w:pPr>
      <w:r>
        <w:rPr>
          <w:rFonts w:ascii="Times New Roman"/>
          <w:b w:val="false"/>
          <w:i w:val="false"/>
          <w:color w:val="000000"/>
          <w:sz w:val="28"/>
        </w:rPr>
        <w:t>
      11. Май ауданында малды айдап өтуге арналған сервитуттар белгіленбеген.</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бойынша</w:t>
            </w:r>
            <w:r>
              <w:br/>
            </w:r>
            <w:r>
              <w:rPr>
                <w:rFonts w:ascii="Times New Roman"/>
                <w:b w:val="false"/>
                <w:i w:val="false"/>
                <w:color w:val="000000"/>
                <w:sz w:val="20"/>
              </w:rPr>
              <w:t>2021 - 2022 жылдарға арналған</w:t>
            </w:r>
            <w:r>
              <w:br/>
            </w:r>
            <w:r>
              <w:rPr>
                <w:rFonts w:ascii="Times New Roman"/>
                <w:b w:val="false"/>
                <w:i w:val="false"/>
                <w:color w:val="000000"/>
                <w:sz w:val="20"/>
              </w:rPr>
              <w:t xml:space="preserve">жайылымдарды басқару </w:t>
            </w:r>
            <w:r>
              <w:br/>
            </w:r>
            <w:r>
              <w:rPr>
                <w:rFonts w:ascii="Times New Roman"/>
                <w:b w:val="false"/>
                <w:i w:val="false"/>
                <w:color w:val="000000"/>
                <w:sz w:val="20"/>
              </w:rPr>
              <w:t xml:space="preserve">және оларды пайдалану жөніндегі жоспарға </w:t>
            </w:r>
            <w:r>
              <w:br/>
            </w:r>
            <w:r>
              <w:rPr>
                <w:rFonts w:ascii="Times New Roman"/>
                <w:b w:val="false"/>
                <w:i w:val="false"/>
                <w:color w:val="000000"/>
                <w:sz w:val="20"/>
              </w:rPr>
              <w:t>1 - қосымша</w:t>
            </w:r>
          </w:p>
        </w:tc>
      </w:tr>
    </w:tbl>
    <w:bookmarkStart w:name="z19" w:id="16"/>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Май ауданы аумағында жайылымдардың орналасу схемасы (картасы)</w:t>
      </w:r>
    </w:p>
    <w:bookmarkEnd w:id="16"/>
    <w:p>
      <w:pPr>
        <w:spacing w:after="0"/>
        <w:ind w:left="0"/>
        <w:jc w:val="left"/>
      </w:pPr>
      <w:r>
        <w:br/>
      </w:r>
    </w:p>
    <w:p>
      <w:pPr>
        <w:spacing w:after="0"/>
        <w:ind w:left="0"/>
        <w:jc w:val="both"/>
      </w:pPr>
      <w:r>
        <w:drawing>
          <wp:inline distT="0" distB="0" distL="0" distR="0">
            <wp:extent cx="7061200" cy="803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61200" cy="803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бойынша</w:t>
            </w:r>
            <w:r>
              <w:br/>
            </w:r>
            <w:r>
              <w:rPr>
                <w:rFonts w:ascii="Times New Roman"/>
                <w:b w:val="false"/>
                <w:i w:val="false"/>
                <w:color w:val="000000"/>
                <w:sz w:val="20"/>
              </w:rPr>
              <w:t>2021 - 2022 жылдарға арналған</w:t>
            </w:r>
            <w:r>
              <w:br/>
            </w:r>
            <w:r>
              <w:rPr>
                <w:rFonts w:ascii="Times New Roman"/>
                <w:b w:val="false"/>
                <w:i w:val="false"/>
                <w:color w:val="000000"/>
                <w:sz w:val="20"/>
              </w:rPr>
              <w:t xml:space="preserve">жайылымдарды басқару </w:t>
            </w:r>
            <w:r>
              <w:br/>
            </w:r>
            <w:r>
              <w:rPr>
                <w:rFonts w:ascii="Times New Roman"/>
                <w:b w:val="false"/>
                <w:i w:val="false"/>
                <w:color w:val="000000"/>
                <w:sz w:val="20"/>
              </w:rPr>
              <w:t>және оларды пайдалану жөніндегі жоспарға</w:t>
            </w:r>
            <w:r>
              <w:br/>
            </w:r>
            <w:r>
              <w:rPr>
                <w:rFonts w:ascii="Times New Roman"/>
                <w:b w:val="false"/>
                <w:i w:val="false"/>
                <w:color w:val="000000"/>
                <w:sz w:val="20"/>
              </w:rPr>
              <w:t xml:space="preserve"> 2 - қосымша</w:t>
            </w:r>
          </w:p>
        </w:tc>
      </w:tr>
    </w:tbl>
    <w:bookmarkStart w:name="z21" w:id="17"/>
    <w:p>
      <w:pPr>
        <w:spacing w:after="0"/>
        <w:ind w:left="0"/>
        <w:jc w:val="left"/>
      </w:pPr>
      <w:r>
        <w:rPr>
          <w:rFonts w:ascii="Times New Roman"/>
          <w:b/>
          <w:i w:val="false"/>
          <w:color w:val="000000"/>
        </w:rPr>
        <w:t xml:space="preserve"> Май ауданы аумағында жайылым айналымдарының қолайлы схемалары</w:t>
      </w:r>
    </w:p>
    <w:bookmarkEnd w:id="17"/>
    <w:p>
      <w:pPr>
        <w:spacing w:after="0"/>
        <w:ind w:left="0"/>
        <w:jc w:val="left"/>
      </w:pPr>
      <w:r>
        <w:br/>
      </w:r>
    </w:p>
    <w:p>
      <w:pPr>
        <w:spacing w:after="0"/>
        <w:ind w:left="0"/>
        <w:jc w:val="both"/>
      </w:pPr>
      <w:r>
        <w:drawing>
          <wp:inline distT="0" distB="0" distL="0" distR="0">
            <wp:extent cx="7721600" cy="608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21600" cy="608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бойынша</w:t>
            </w:r>
            <w:r>
              <w:br/>
            </w:r>
            <w:r>
              <w:rPr>
                <w:rFonts w:ascii="Times New Roman"/>
                <w:b w:val="false"/>
                <w:i w:val="false"/>
                <w:color w:val="000000"/>
                <w:sz w:val="20"/>
              </w:rPr>
              <w:t>2021 - 2022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 xml:space="preserve">және оларды пайдалану жөніндегі жоспарға </w:t>
            </w:r>
            <w:r>
              <w:br/>
            </w:r>
            <w:r>
              <w:rPr>
                <w:rFonts w:ascii="Times New Roman"/>
                <w:b w:val="false"/>
                <w:i w:val="false"/>
                <w:color w:val="000000"/>
                <w:sz w:val="20"/>
              </w:rPr>
              <w:t>3 - қосымша</w:t>
            </w:r>
          </w:p>
        </w:tc>
      </w:tr>
    </w:tbl>
    <w:bookmarkStart w:name="z23" w:id="18"/>
    <w:p>
      <w:pPr>
        <w:spacing w:after="0"/>
        <w:ind w:left="0"/>
        <w:jc w:val="left"/>
      </w:pPr>
      <w:r>
        <w:rPr>
          <w:rFonts w:ascii="Times New Roman"/>
          <w:b/>
          <w:i w:val="false"/>
          <w:color w:val="000000"/>
        </w:rPr>
        <w:t xml:space="preserve"> Май ауданы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18"/>
    <w:p>
      <w:pPr>
        <w:spacing w:after="0"/>
        <w:ind w:left="0"/>
        <w:jc w:val="left"/>
      </w:pPr>
      <w:r>
        <w:br/>
      </w:r>
    </w:p>
    <w:p>
      <w:pPr>
        <w:spacing w:after="0"/>
        <w:ind w:left="0"/>
        <w:jc w:val="both"/>
      </w:pPr>
      <w:r>
        <w:drawing>
          <wp:inline distT="0" distB="0" distL="0" distR="0">
            <wp:extent cx="77343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34300" cy="617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бойынша</w:t>
            </w:r>
            <w:r>
              <w:br/>
            </w:r>
            <w:r>
              <w:rPr>
                <w:rFonts w:ascii="Times New Roman"/>
                <w:b w:val="false"/>
                <w:i w:val="false"/>
                <w:color w:val="000000"/>
                <w:sz w:val="20"/>
              </w:rPr>
              <w:t>2021 - 2022 жылдарға арналған</w:t>
            </w:r>
            <w:r>
              <w:br/>
            </w:r>
            <w:r>
              <w:rPr>
                <w:rFonts w:ascii="Times New Roman"/>
                <w:b w:val="false"/>
                <w:i w:val="false"/>
                <w:color w:val="000000"/>
                <w:sz w:val="20"/>
              </w:rPr>
              <w:t xml:space="preserve">жайылымдарды басқару </w:t>
            </w:r>
            <w:r>
              <w:br/>
            </w:r>
            <w:r>
              <w:rPr>
                <w:rFonts w:ascii="Times New Roman"/>
                <w:b w:val="false"/>
                <w:i w:val="false"/>
                <w:color w:val="000000"/>
                <w:sz w:val="20"/>
              </w:rPr>
              <w:t xml:space="preserve">және оларды пайдалану жөніндегі жоспарға </w:t>
            </w:r>
            <w:r>
              <w:br/>
            </w:r>
            <w:r>
              <w:rPr>
                <w:rFonts w:ascii="Times New Roman"/>
                <w:b w:val="false"/>
                <w:i w:val="false"/>
                <w:color w:val="000000"/>
                <w:sz w:val="20"/>
              </w:rPr>
              <w:t>4 - қосымша</w:t>
            </w:r>
          </w:p>
        </w:tc>
      </w:tr>
    </w:tbl>
    <w:bookmarkStart w:name="z25" w:id="19"/>
    <w:p>
      <w:pPr>
        <w:spacing w:after="0"/>
        <w:ind w:left="0"/>
        <w:jc w:val="left"/>
      </w:pPr>
      <w:r>
        <w:rPr>
          <w:rFonts w:ascii="Times New Roman"/>
          <w:b/>
          <w:i w:val="false"/>
          <w:color w:val="000000"/>
        </w:rPr>
        <w:t xml:space="preserve"> Май ауданы аумағында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19"/>
    <w:p>
      <w:pPr>
        <w:spacing w:after="0"/>
        <w:ind w:left="0"/>
        <w:jc w:val="left"/>
      </w:pPr>
      <w:r>
        <w:br/>
      </w:r>
    </w:p>
    <w:p>
      <w:pPr>
        <w:spacing w:after="0"/>
        <w:ind w:left="0"/>
        <w:jc w:val="both"/>
      </w:pPr>
      <w:r>
        <w:drawing>
          <wp:inline distT="0" distB="0" distL="0" distR="0">
            <wp:extent cx="78105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33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бойынша</w:t>
            </w:r>
            <w:r>
              <w:br/>
            </w:r>
            <w:r>
              <w:rPr>
                <w:rFonts w:ascii="Times New Roman"/>
                <w:b w:val="false"/>
                <w:i w:val="false"/>
                <w:color w:val="000000"/>
                <w:sz w:val="20"/>
              </w:rPr>
              <w:t>2021 - 2022 жылдарға арналған</w:t>
            </w:r>
            <w:r>
              <w:br/>
            </w:r>
            <w:r>
              <w:rPr>
                <w:rFonts w:ascii="Times New Roman"/>
                <w:b w:val="false"/>
                <w:i w:val="false"/>
                <w:color w:val="000000"/>
                <w:sz w:val="20"/>
              </w:rPr>
              <w:t xml:space="preserve">жайылымдарды басқару </w:t>
            </w:r>
            <w:r>
              <w:br/>
            </w:r>
            <w:r>
              <w:rPr>
                <w:rFonts w:ascii="Times New Roman"/>
                <w:b w:val="false"/>
                <w:i w:val="false"/>
                <w:color w:val="000000"/>
                <w:sz w:val="20"/>
              </w:rPr>
              <w:t xml:space="preserve">және оларды пайдалану жөніндегі жоспарға </w:t>
            </w:r>
            <w:r>
              <w:br/>
            </w:r>
            <w:r>
              <w:rPr>
                <w:rFonts w:ascii="Times New Roman"/>
                <w:b w:val="false"/>
                <w:i w:val="false"/>
                <w:color w:val="000000"/>
                <w:sz w:val="20"/>
              </w:rPr>
              <w:t>5 - қосымша</w:t>
            </w:r>
          </w:p>
        </w:tc>
      </w:tr>
    </w:tbl>
    <w:bookmarkStart w:name="z27" w:id="20"/>
    <w:p>
      <w:pPr>
        <w:spacing w:after="0"/>
        <w:ind w:left="0"/>
        <w:jc w:val="left"/>
      </w:pPr>
      <w:r>
        <w:rPr>
          <w:rFonts w:ascii="Times New Roman"/>
          <w:b/>
          <w:i w:val="false"/>
          <w:color w:val="000000"/>
        </w:rPr>
        <w:t xml:space="preserve"> Май ауданы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20"/>
    <w:p>
      <w:pPr>
        <w:spacing w:after="0"/>
        <w:ind w:left="0"/>
        <w:jc w:val="left"/>
      </w:pPr>
      <w:r>
        <w:br/>
      </w:r>
    </w:p>
    <w:p>
      <w:pPr>
        <w:spacing w:after="0"/>
        <w:ind w:left="0"/>
        <w:jc w:val="both"/>
      </w:pPr>
      <w:r>
        <w:drawing>
          <wp:inline distT="0" distB="0" distL="0" distR="0">
            <wp:extent cx="7810500" cy="629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29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бойынша</w:t>
            </w:r>
            <w:r>
              <w:br/>
            </w:r>
            <w:r>
              <w:rPr>
                <w:rFonts w:ascii="Times New Roman"/>
                <w:b w:val="false"/>
                <w:i w:val="false"/>
                <w:color w:val="000000"/>
                <w:sz w:val="20"/>
              </w:rPr>
              <w:t>2021 - 2022 жылдарға арналған</w:t>
            </w:r>
            <w:r>
              <w:br/>
            </w:r>
            <w:r>
              <w:rPr>
                <w:rFonts w:ascii="Times New Roman"/>
                <w:b w:val="false"/>
                <w:i w:val="false"/>
                <w:color w:val="000000"/>
                <w:sz w:val="20"/>
              </w:rPr>
              <w:t xml:space="preserve">жайылымдарды басқару </w:t>
            </w:r>
            <w:r>
              <w:br/>
            </w:r>
            <w:r>
              <w:rPr>
                <w:rFonts w:ascii="Times New Roman"/>
                <w:b w:val="false"/>
                <w:i w:val="false"/>
                <w:color w:val="000000"/>
                <w:sz w:val="20"/>
              </w:rPr>
              <w:t xml:space="preserve">және оларды пайдалану жөніндегі жоспарға </w:t>
            </w:r>
            <w:r>
              <w:br/>
            </w:r>
            <w:r>
              <w:rPr>
                <w:rFonts w:ascii="Times New Roman"/>
                <w:b w:val="false"/>
                <w:i w:val="false"/>
                <w:color w:val="000000"/>
                <w:sz w:val="20"/>
              </w:rPr>
              <w:t>6 - қосымша</w:t>
            </w:r>
          </w:p>
        </w:tc>
      </w:tr>
    </w:tbl>
    <w:bookmarkStart w:name="z29" w:id="21"/>
    <w:p>
      <w:pPr>
        <w:spacing w:after="0"/>
        <w:ind w:left="0"/>
        <w:jc w:val="left"/>
      </w:pPr>
      <w:r>
        <w:rPr>
          <w:rFonts w:ascii="Times New Roman"/>
          <w:b/>
          <w:i w:val="false"/>
          <w:color w:val="000000"/>
        </w:rPr>
        <w:t xml:space="preserve"> Май ауданы аумағында ауылдық округ маңында орналасқан жайылымдармен қамтамасыз етілмеген жеке және (немесе) заңды тұлғалардың ауыл шаруашылығы жануарларының басын шалғайдағы жайылымдарға орналастыру схемасы</w:t>
      </w:r>
    </w:p>
    <w:bookmarkEnd w:id="21"/>
    <w:p>
      <w:pPr>
        <w:spacing w:after="0"/>
        <w:ind w:left="0"/>
        <w:jc w:val="left"/>
      </w:pPr>
      <w:r>
        <w:br/>
      </w:r>
    </w:p>
    <w:p>
      <w:pPr>
        <w:spacing w:after="0"/>
        <w:ind w:left="0"/>
        <w:jc w:val="both"/>
      </w:pPr>
      <w:r>
        <w:drawing>
          <wp:inline distT="0" distB="0" distL="0" distR="0">
            <wp:extent cx="7632700" cy="805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32700" cy="805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бойынша</w:t>
            </w:r>
            <w:r>
              <w:br/>
            </w:r>
            <w:r>
              <w:rPr>
                <w:rFonts w:ascii="Times New Roman"/>
                <w:b w:val="false"/>
                <w:i w:val="false"/>
                <w:color w:val="000000"/>
                <w:sz w:val="20"/>
              </w:rPr>
              <w:t>2021 - 2022 жылдарға арналған</w:t>
            </w:r>
            <w:r>
              <w:br/>
            </w:r>
            <w:r>
              <w:rPr>
                <w:rFonts w:ascii="Times New Roman"/>
                <w:b w:val="false"/>
                <w:i w:val="false"/>
                <w:color w:val="000000"/>
                <w:sz w:val="20"/>
              </w:rPr>
              <w:t xml:space="preserve">жайылымдарды басқару </w:t>
            </w:r>
            <w:r>
              <w:br/>
            </w:r>
            <w:r>
              <w:rPr>
                <w:rFonts w:ascii="Times New Roman"/>
                <w:b w:val="false"/>
                <w:i w:val="false"/>
                <w:color w:val="000000"/>
                <w:sz w:val="20"/>
              </w:rPr>
              <w:t xml:space="preserve">және оларды пайдалану жөніндегі жоспарға </w:t>
            </w:r>
            <w:r>
              <w:br/>
            </w:r>
            <w:r>
              <w:rPr>
                <w:rFonts w:ascii="Times New Roman"/>
                <w:b w:val="false"/>
                <w:i w:val="false"/>
                <w:color w:val="000000"/>
                <w:sz w:val="20"/>
              </w:rPr>
              <w:t>7 – қосымша</w:t>
            </w:r>
          </w:p>
        </w:tc>
      </w:tr>
    </w:tbl>
    <w:bookmarkStart w:name="z31" w:id="22"/>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871"/>
        <w:gridCol w:w="3244"/>
        <w:gridCol w:w="3245"/>
        <w:gridCol w:w="3245"/>
        <w:gridCol w:w="665"/>
      </w:tblGrid>
      <w:tr>
        <w:trPr>
          <w:trHeight w:val="3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Ауыл/ауылдық округтердің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Өрістердің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ауылы</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сәуірден 24 маусымға дейін бір мәрте мал жаю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маусымнан 24 тамызға дейін бір мәрте мал жаю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24 қазанға дейін бір мәрте мал жаю</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Ақшиман ауылдық округі</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сәуірден 24 маусымға дейін бір мәрте мал жаю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маусымнан 24 тамызға дейін бір мәрте мал жаю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24 қазанға дейін бір мәрте мал жаю</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Баскөл ауылдық округі</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сәуірден 24 маусымға дейін бір мәрте мал жаю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маусымнан 24 тамызға дейін бір мәрте мал жаю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24 қазанға дейін бір мәрте мал жаю</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ауылдық округі</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сәуірден 24 маусымға дейін бір мәрте мал жаю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маусымнан 24 тамызға дейін бір мәрте мал жаю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24 қазанға дейін бір мәрте мал жаю</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 ауылдық округі</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сәуірден 24 маусымға дейін бір мәрте мал жаю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маусымнан 24 тамызға дейін бір мәрте мал жаю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24 қазанға дейін бір мәрте мал жаю</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Кентубек ауылдық округі</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сәуірден 24 маусымға дейін бір мәрте мал жаю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маусымнан 24 тамызға дейін бір мәрте мал жаю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24 қазанға дейін бір мәрте мал жаю</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Көктүбек ауылдық округы</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сәуірден 24 маусымға дейін бір мәрте мал жаю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маусымнан 24 тамызға дейін бір мәрте мал жаю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24 қазанға дейін бір мәрте мал жаю</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ауылдық округі</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сәуірден 24 маусымға дейін бір мәрте мал жаю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маусымнан 24 тамызға дейін бір мәрте мал жаю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24 қазанға дейін бір мәрте мал жаю</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Малайсары ауылдық округі</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сәуірден 24 маусымға дейін бір мәрте мал жаю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маусымнан 24 тамызға дейін бір мәрте мал жаю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24 қазанға дейін бір мәрте мал жаю</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Майтүбек ауылы</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сәуірден 24 маусымға дейін бір мәрте мал жаю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маусымнан 24 тамызға дейін бір мәрте мал жаю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24 қазанға дейін бір мәрте мал жаю</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ауылдық округі</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сәуірден 24 маусымға дейін бір мәрте мал жаю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маусымнан 24 тамызға дейін бір мәрте мал жаю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24 қазанға дейін бір мәрте мал жаю</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