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e19d" w14:textId="59ae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Май ауданының ауылдық округтердің, Ақжар және Майтүбек ауылдарының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2021 жылғы 30 желтоқсандағы № 1/12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Ақжар ауылының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–44170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Ақшиман ауылдық округінің бюджеті тиісінше 4, 5 және 6-қосымшаларға сәйкес, соның ішінде 2022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түсімі–42948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Баскөл ауылдық округінің бюджеті тиісінше 7, 8 және 9-қосымшаларға сәйкес, соның ішінде 2022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41103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Қазан ауылдық округінің бюджеті тиісінше 10, 11 және 12-қосымшаларға сәйкес, соның ішінде 2022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1452 мың теңге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35821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Қаратерек ауылдық округінің бюджеті тиісінше 13, 14 және 15 қосымшаларға сәйкес, соның ішінде 2022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Кеңтүбек ауылдық округінің бюджеті тиісінше 16, 17 және 18 қосымшаларға сәйкес, соның ішінде 2022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Көктөбе ауылдық округінің бюджеті тиісінше 19, 20 және 21-қосымшаларға сәйкес, соның ішінде 2022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135609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118702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Май ауылдық округінің бюджеті тиісінше 22, 23 және 24 қосымшаларға сәйкес, соның ішінде 2022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Малайсары ауылдық округінің бюджеті тиісінше 25, 26 және 27-қосымшаларға сәйкес, соның ішінде 2022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Майтүбек ауылының бюджеті тиісінше 28, 29 және 30 қосымшаларға сәйкес, соның ішінде 2022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Саты ауылдық округінің бюджеті тиісінше 31, 32 және 33-қосымшаларға сәйкес, соның ішінде 2022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138254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134547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ауылдық округтердің, Ақжар және Майтүбек ауылдарының бюджеттерінде аудандық бюджеттен берілетін субвенциялардың көлемі жалпы 335987 мың теңге сомасында ескерілсін,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26763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30491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29363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30731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36831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38850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30567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26192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27642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 жылға арналған ауылдық округтердің, Ақжар және Майтүбек ауылдарының бюджеттерінде аудандық бюджеттен берілетін субвенциялардың көлемі жалпы 328410 мың теңге сомасында ескерілсін,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18460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30057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29120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30587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30707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48546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30160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24832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27449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ауылдық округтердің, Ақжар және Майтүбек ауылдарының бюджеттерінде аудандық бюджеттен берілетін субвенциялардың көлемі жалпы 334005 мың теңге сомасында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18709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31128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30340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31605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49372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31310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22616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28704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Азаматтық қызметшілер болып табылатын және ауылдық елді мекендерде жұмыс істейтін әлеуметтік қамсыздандыру, мәдениет, спорт,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шешім 2022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Ақжар ауылының бюджеті (өзгерістермен)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ауылының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Ақшиман ауылдық округінің бюджеті (өзгерістермен)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Ақшиман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Ақшиман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Баскөл ауылдық округінің бюджеті (өзгерістермен)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Қазан ауылдық округінің бюджеті (өзгерістермен)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Қаратерек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Қаратерек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Қаратерек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Кеңтүбек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Кеңтүбек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Көктөбе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Малайсары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Малайсары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2024жылға арналған Малайсары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Майтүбек ауылының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Майтүбек ауылының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Майтүбек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Май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