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c356" w14:textId="05ac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Ефремовка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2021 жылғы 29 желтоқсандағы № 19/90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Ефремовка ауылдық округінің бюджеті тиісінше 1, 2 және 3-қосымшаларына сәйкес, соның ішінде 2022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59 712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аудандық мәслихатының 22.09.2022 </w:t>
      </w:r>
      <w:r>
        <w:rPr>
          <w:rFonts w:ascii="Times New Roman"/>
          <w:b w:val="false"/>
          <w:i w:val="false"/>
          <w:color w:val="000000"/>
          <w:sz w:val="28"/>
        </w:rPr>
        <w:t>№ 28/154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Ефремовка ауылдық округінің бюджетінде аудандық бюджеттен берілетін 2022 жылға арналған субвенция көлемі 35 703 мың теңгеде ескерілсін.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Ефремовка ауылдық округінің бюджеті туралы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аудандық мәслихатының 22.09.2022 </w:t>
      </w:r>
      <w:r>
        <w:rPr>
          <w:rFonts w:ascii="Times New Roman"/>
          <w:b w:val="false"/>
          <w:i w:val="false"/>
          <w:color w:val="ff0000"/>
          <w:sz w:val="28"/>
        </w:rPr>
        <w:t>№ 28/154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Ефремовка ауылдық округінің бюджеті туралы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Ефремовка ауылдық округінің бюджеті туралы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