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21ea" w14:textId="6012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Кеңес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2021 жылғы 29 желтоқсандағы № 19/93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Кеңес ауылдық бюджеті тиісінше 1, 2 және 3-қосымшаларына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88 254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аудандық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28/156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Кеңес ауылдық округінің бюджетінде аудандық бюджеттен берілетін 2022 жылға арналған субвенция көлемі 73 132 мың теңгеде ескерілсін.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Кенес ауылдық округінің бюджеті туралы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Павлодар аудандық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28/156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Кеңес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 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Кеңес ауылдық округінің бюджеті туралы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 ауылдық округінің бюджеті туралы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