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98aa" w14:textId="1479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Мичурин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2021 жылғы 29 желтоқсандағы № 19/95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енгізіледі - осы шешімнің 3-тармағымен.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Мичурин ауылдық округінің бюджеті тиісінше 1, 2 және 3-қосымшаларына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101 170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000000"/>
          <w:sz w:val="28"/>
        </w:rPr>
        <w:t>№ 28/158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Мичурин ауылдық округінің бюджетінде аудандық бюджеттен берілетін 2022 жылға арналған субвенция көлемі 60 629 мың теңгеде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Мичурино ауылдық округінің бюджеті туралы (өзгерістермен)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Павлодар облысы Павлодар аудандық мәслихатының 22.09.2022 </w:t>
      </w:r>
      <w:r>
        <w:rPr>
          <w:rFonts w:ascii="Times New Roman"/>
          <w:b w:val="false"/>
          <w:i w:val="false"/>
          <w:color w:val="ff0000"/>
          <w:sz w:val="28"/>
        </w:rPr>
        <w:t>№ 28/158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 туралы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 туралы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