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ba83" w14:textId="a6bb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Рождественка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Рождественка ауылдық округінің бюджеті тиісінше 1, 2 және 3-қосымшаларына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101 469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28/159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Рождественка ауылдық округінің бюджетінде аудандық бюджеттен берілетін 2022 жылға арналған субвенция көлемі 68 532 мың теңгеде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Рождественка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28/159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Рождественка ауылдық округінің бюджеті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Рождественка ауылдық округінің бюджеті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