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e63" w14:textId="0645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Кемеңгер ауылдық округінің бюджеті тиісінше 1, 2 және 3-қосымшаларына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2022 жылға арналған субвенция көлемі 33 295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Кемеңгер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