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06c5" w14:textId="a400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Чернорецк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Чернорецк ауылдық округінің бюджеті тиісінше 1, 2 және 3-қосымшаларына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Чернорецк ауылдық округінің бюджетінде аудандық бюджеттен берілетін 2022 жылға арналған субвенция көлемі 62 605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Чернорецк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Чернорецк ауылдық округінің бюджеті туралы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