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16a6" w14:textId="ccc1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Шақат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19/101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Шақат ауылдық округінің бюджеті тиісінше 1, 2 және 3-қосымшаларына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172 969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167 729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–173 602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28/164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Шақат ауылдық округінің бюджетінде аудандық бюджеттен берілетін 2022 жылға арналған субвенция көлемі 42 168 мың теңгеде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Шакат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28/164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қызмкттерге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Шакат ауылдық округінің бюджеті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Шакат ауылдық округінің бюджеті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