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4679" w14:textId="d28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29 желтоқсандағы № 287/85 "2021 – 2023 жылдарға арналған Шарбақты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17 қыркүйектегі № 48/14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– 2023 жылдарға арналған Шарбақты ауданының ауылдық округтерінің бюджеті туралы" 2020 жылғы 29 желтоқсандағы № 287/85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Александровка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– 2023 жылдарға арналған Галкино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89042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– 2023 жылдарға арналған Жылы-Бұлақ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– 2023 жылдарға арналған Орловка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– 2023 жылдарға арналған Сосновка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– 2023 жылдарға арналған Шалдай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241270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– 2023 жылдарға арналған Шарбақты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19-қосымшалары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100"/>
        <w:gridCol w:w="1495"/>
        <w:gridCol w:w="1495"/>
        <w:gridCol w:w="4240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