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bb0a" w14:textId="2a0b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236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KZ03VBG00896071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Аққайың ауданы Аралағаш, Черкасск, Полтавское және Иванов ауылдық округтерінің аумағында Булаев топтық су құбырының магистральдық құбыр жолының желілік бөлігін орналастыру және пайдалану үшін жалпы ауданы 166,3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Аққайың ауданы Аралағаш, Черкасск, Полтавское және Иванов ауылдық округтерінде шектеулі нысаналы пайдалану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64"/>
        <w:gridCol w:w="3490"/>
        <w:gridCol w:w="1341"/>
        <w:gridCol w:w="1341"/>
        <w:gridCol w:w="1089"/>
        <w:gridCol w:w="456"/>
        <w:gridCol w:w="456"/>
        <w:gridCol w:w="456"/>
        <w:gridCol w:w="1090"/>
        <w:gridCol w:w="709"/>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15-229-036-178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"Дайындық-Агро"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15-229-036-046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15-229-036-065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15-229-036-177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округінің жерлері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округінің жерлері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А.С. шаруа қожалығы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15-229-039-089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А.С. шаруа қожалығы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15-229-039-088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"Черксское Агро"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15-229-039-111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"Черксское Агро"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15-229-039-110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"Черксское Агро"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15-229-039-099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округінің жерлері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округінің жерлері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Росляков А.В. шаруа қожалығы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15-229-025-070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Зікірин Е.К. шаруа қожалығы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15-229-025-055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15-229-025-086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"Потавское"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15-229-025-063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ауылдық округінің жері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"Үлгі-Жер" жауапкершілігі шектеулі серіктестік</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15-229-029-291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981"/>
        <w:gridCol w:w="981"/>
        <w:gridCol w:w="981"/>
        <w:gridCol w:w="983"/>
        <w:gridCol w:w="981"/>
        <w:gridCol w:w="981"/>
        <w:gridCol w:w="15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округінің жерлері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округінің жерлері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