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605b" w14:textId="1866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239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коммуналдык мемлекеттік мекемесінің 2021 жылғы 18 тамыздағы № KZ69VBG00896047 бұйрығымен бекітілген жерге орналастыру жобасы негізінде Солтүстік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Тимирязев ауданы Интернационал ауылдық округінің аумағында Есіл топтық су құбырының магистральдық құбыр жолының желілік бөлігін орналастыру және пайдалану үшін жалпы ауданы 75,5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Тимирязев ауданы Интернационал ауылдық округінде шектеулі нысаналы пайдалану (қауымдық сервитут) құқығында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797"/>
        <w:gridCol w:w="3329"/>
        <w:gridCol w:w="1038"/>
        <w:gridCol w:w="1039"/>
        <w:gridCol w:w="1039"/>
        <w:gridCol w:w="435"/>
        <w:gridCol w:w="435"/>
        <w:gridCol w:w="1039"/>
        <w:gridCol w:w="797"/>
        <w:gridCol w:w="677"/>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"Сальникова Н.В. және К" жай серіктестік түріндегі фермер қожалығы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15-231-025-128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"Аяжанова және К" жай серіктестік түріндегі фермер қожалығы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15-231-025-169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 жай серіктестік түріндегі фермер қожалығы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15-231-025-207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Сұрағанов Талап Нұрғалиұлы шаруа қожалығы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15-231-025-117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жай серіктестік түріндегі фермер қожалығы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Швында Зинаида Васильевна шаруа қожалығы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15-231-009-048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бойынша жиыны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Астык Өнімдері" жауапкершілігі шектеулі серіктестік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15-231-025-145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15-231-025-192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15-231-025-107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"Атамекен-Агро-Тимирязево" жауапкершілігі шектеулі серіктестік</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15-231-025-099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бойынша жиыны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кеңшары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15-231-007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 бойынша жиыны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жиыны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1"/>
        <w:gridCol w:w="981"/>
        <w:gridCol w:w="981"/>
        <w:gridCol w:w="981"/>
        <w:gridCol w:w="981"/>
        <w:gridCol w:w="981"/>
        <w:gridCol w:w="983"/>
        <w:gridCol w:w="981"/>
        <w:gridCol w:w="981"/>
        <w:gridCol w:w="150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