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6d54" w14:textId="8fd6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240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23 тамыздағы № 6 хаттамасы және "Солтүстік Қазақстан облысы әкімдігінің ауыл шаруашылығы және жер қатынастары басқармасы" коммуналдық мемлекеттік мекемесінің 2021 жылғы 7 қыркүйектегі № KZ52VBG00906538, № KZ20VBG00906532 бұйрықтарымен бекітілген жерге орналастыру жобалары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 республикалық мемлекеттік мекемесіне 10 жыл мерзімге орман қорының жерін қоспағанда, Солтүстік Қазақстан облысы Қызылжар ауданы Архангельское, Қызылжар және Березов ауылдық окрутерінің аумағында Соколов топтық су құбырының магистральдық құбыр жолының желілік бөлігін орналастыру және пайдалану үшін жалпы ауданы 13,9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 республикалық мемлекеттік мекемесіне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 республикалык мемлекеттік мекемесіне 10 жыл мерзіміне Солтүстік Қазақстан облысы Қызылжар ауданы Архангельское, Қызылжар және Березовское ауылдық округтерінде шектеулі нысаналы пайдалану құқығын (қауымдық сервитут)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2236"/>
        <w:gridCol w:w="3652"/>
        <w:gridCol w:w="1139"/>
        <w:gridCol w:w="873"/>
        <w:gridCol w:w="874"/>
        <w:gridCol w:w="477"/>
        <w:gridCol w:w="477"/>
        <w:gridCol w:w="478"/>
        <w:gridCol w:w="874"/>
        <w:gridCol w:w="743"/>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"Сервис-ЖАРС" жауапкершілігі шектеулі серіктестік</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15-220-035-172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бойынша 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ауылдық округтері шекарасында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Барневка ауылы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облысы әкімдігінің жолаушылар көлігі және автомобиль жолдары басқармасы" коммуналдық мемлекеттік мекемесі</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15-220-066-010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Электр Желістік тарату компаниясы" акционерлік қоғамы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15-220-068-126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981"/>
        <w:gridCol w:w="981"/>
        <w:gridCol w:w="981"/>
        <w:gridCol w:w="983"/>
        <w:gridCol w:w="981"/>
        <w:gridCol w:w="981"/>
        <w:gridCol w:w="15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