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ad86b" w14:textId="67ad8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шектеулі нысаналы пайдалану (қауымдық сервитут) құқығын беру туралы</w:t>
      </w:r>
    </w:p>
    <w:p>
      <w:pPr>
        <w:spacing w:after="0"/>
        <w:ind w:left="0"/>
        <w:jc w:val="both"/>
      </w:pPr>
      <w:r>
        <w:rPr>
          <w:rFonts w:ascii="Times New Roman"/>
          <w:b w:val="false"/>
          <w:i w:val="false"/>
          <w:color w:val="000000"/>
          <w:sz w:val="28"/>
        </w:rPr>
        <w:t>Солтүстік Қазақстан облысы әкімдігінің 2021 жылғы 9 қарашадағы № 243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67-бабы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69-бабы 4-тармағының </w:t>
      </w:r>
      <w:r>
        <w:rPr>
          <w:rFonts w:ascii="Times New Roman"/>
          <w:b w:val="false"/>
          <w:i w:val="false"/>
          <w:color w:val="000000"/>
          <w:sz w:val="28"/>
        </w:rPr>
        <w:t>2-1) 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жер комиссиясының 2021 жылғы 11 тамыздағы № 5 хаттамасы және "Солтүстік Қазақстан облысы әкімдігінің ауыл шаруашылығы және жер қатынастары басқармасы" коммуналдық мемлекеттік мекемесінің 2021 жылғы 18 тамыздағы № KZ63VBG00896058 бұйрығымен бекітілген жерге орналастыру жобасы негізінде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Осы қаулының қосымшасына сәйкес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республикалық мемлекеттік кәсіпорнына 10 жыл мерзімге орман қорының жерін қоспағанда, Солтүстік Қазақстан облысы Тайынша ауданы Киров ауылдық округінің аумағында Булаев топтық су құбырының магистральдық құбыр жолының желілік бөлігін орналастыру және пайдалану үшін жалпы ауданы 8,3 гектар жер учаскесіне шектеулі нысаналы пайдалану (қауымдық сервитут) құқығы берілсін.</w:t>
      </w:r>
    </w:p>
    <w:bookmarkEnd w:id="1"/>
    <w:bookmarkStart w:name="z6"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республикалық мемлекеттік кәсіпорнына (келісім бойынша) жұмыс аяқталғаннан кейін жер учаскесін нысаналы мақсаты бойынша одан әрі пайдалануға жарамды күйге келтіру ұсынылсын.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"09"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5" w:id="5"/>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республикалык мемлекеттік кәсіпорнына 10 жыл мерзіміне Солтүстік Қазақстан облысы Тайынша ауданы Киров ауылдық округінде шектеулі нысаналы пайдалану құқығын (қауымдық сервитут) құқығын беру кезіндегі жер экспликациясы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1429"/>
        <w:gridCol w:w="4282"/>
        <w:gridCol w:w="1024"/>
        <w:gridCol w:w="1025"/>
        <w:gridCol w:w="560"/>
        <w:gridCol w:w="560"/>
        <w:gridCol w:w="560"/>
        <w:gridCol w:w="560"/>
        <w:gridCol w:w="870"/>
        <w:gridCol w:w="870"/>
      </w:tblGrid>
      <w:tr>
        <w:trPr>
          <w:trHeight w:val="3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атауы</w:t>
            </w:r>
          </w:p>
        </w:tc>
        <w:tc>
          <w:tcPr>
            <w:tcW w:w="4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алқабының ауданы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w:t>
            </w: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"Тайынша-Астық" жауапкершілігі шектеулі серіктестік</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15-164-014-069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"Прометей" жауапкершілігі шектеулі серіктестік</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15-164-004-102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 бойынша жиыны</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ауылдық округінің жерлері</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шекарасындағы жиыны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барлығы</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 w:id="6"/>
    <w:p>
      <w:pPr>
        <w:spacing w:after="0"/>
        <w:ind w:left="0"/>
        <w:jc w:val="both"/>
      </w:pPr>
      <w:r>
        <w:rPr>
          <w:rFonts w:ascii="Times New Roman"/>
          <w:b w:val="false"/>
          <w:i w:val="false"/>
          <w:color w:val="000000"/>
          <w:sz w:val="28"/>
        </w:rPr>
        <w:t>
      Кестенің жалғасы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980"/>
        <w:gridCol w:w="981"/>
        <w:gridCol w:w="981"/>
        <w:gridCol w:w="981"/>
        <w:gridCol w:w="981"/>
        <w:gridCol w:w="981"/>
        <w:gridCol w:w="981"/>
        <w:gridCol w:w="983"/>
        <w:gridCol w:w="1157"/>
        <w:gridCol w:w="1157"/>
        <w:gridCol w:w="115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алқап</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белдеуі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су айдыны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 гүлзар, бульвар</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жерлер</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