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cd5f" w14:textId="f9ec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цифрлық технологиялар басқармасы"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әкімдігінің 2021 жылғы 23 қарашадағы № 264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39-бабы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цифрлық технологиялар басқармасы" коммуналдық мемлекеттік мекемесі (бұдан әрі – Басқарма) құрылсын.</w:t>
      </w:r>
    </w:p>
    <w:bookmarkEnd w:id="1"/>
    <w:bookmarkStart w:name="z6" w:id="2"/>
    <w:p>
      <w:pPr>
        <w:spacing w:after="0"/>
        <w:ind w:left="0"/>
        <w:jc w:val="both"/>
      </w:pPr>
      <w:r>
        <w:rPr>
          <w:rFonts w:ascii="Times New Roman"/>
          <w:b w:val="false"/>
          <w:i w:val="false"/>
          <w:color w:val="000000"/>
          <w:sz w:val="28"/>
        </w:rPr>
        <w:t>
      2. Басқармаға "Солтүстік Қазақстан облысы әкімінің аппараты" коммуналдық мемлекеттік мекемесінен ақпараттандыру, цифрландыру және мемлекеттік қызметтер көрсету мониторингі саласындағы функция, өкілеттік және штат бірлігі берілсін.</w:t>
      </w:r>
    </w:p>
    <w:bookmarkEnd w:id="2"/>
    <w:bookmarkStart w:name="z7" w:id="3"/>
    <w:p>
      <w:pPr>
        <w:spacing w:after="0"/>
        <w:ind w:left="0"/>
        <w:jc w:val="both"/>
      </w:pPr>
      <w:r>
        <w:rPr>
          <w:rFonts w:ascii="Times New Roman"/>
          <w:b w:val="false"/>
          <w:i w:val="false"/>
          <w:color w:val="000000"/>
          <w:sz w:val="28"/>
        </w:rPr>
        <w:t xml:space="preserve">
      3. Қоса беріліп отырған Басқарма туралы ереже бекітілсін. </w:t>
      </w:r>
    </w:p>
    <w:bookmarkEnd w:id="3"/>
    <w:bookmarkStart w:name="z8" w:id="4"/>
    <w:p>
      <w:pPr>
        <w:spacing w:after="0"/>
        <w:ind w:left="0"/>
        <w:jc w:val="both"/>
      </w:pPr>
      <w:r>
        <w:rPr>
          <w:rFonts w:ascii="Times New Roman"/>
          <w:b w:val="false"/>
          <w:i w:val="false"/>
          <w:color w:val="000000"/>
          <w:sz w:val="28"/>
        </w:rPr>
        <w:t>
      4. Солтүстік Қазақстан облысы әкімі аппаратының басшысы Басқарманы әділет органдарында Қазақстан Республикасының қолданыстағы заңнамасында қарастырылған тәртіпте және мерзімде мемлекеттік тіркеуді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Солтүстік Қазақстан облысы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"Солтүстiк Қазақстан облысы әкiмдiгiнiң цифрлық технологиялар басқармасы" коммуналдық мемлекеттiк мекемесi туралы ЕРЕЖЕ</w:t>
      </w:r>
    </w:p>
    <w:bookmarkEnd w:id="7"/>
    <w:bookmarkStart w:name="z18" w:id="8"/>
    <w:p>
      <w:pPr>
        <w:spacing w:after="0"/>
        <w:ind w:left="0"/>
        <w:jc w:val="left"/>
      </w:pPr>
      <w:r>
        <w:rPr>
          <w:rFonts w:ascii="Times New Roman"/>
          <w:b/>
          <w:i w:val="false"/>
          <w:color w:val="000000"/>
        </w:rPr>
        <w:t xml:space="preserve"> Жалпы ережелер</w:t>
      </w:r>
    </w:p>
    <w:bookmarkEnd w:id="8"/>
    <w:p>
      <w:pPr>
        <w:spacing w:after="0"/>
        <w:ind w:left="0"/>
        <w:jc w:val="both"/>
      </w:pPr>
      <w:r>
        <w:rPr>
          <w:rFonts w:ascii="Times New Roman"/>
          <w:b w:val="false"/>
          <w:i w:val="false"/>
          <w:color w:val="ff0000"/>
          <w:sz w:val="28"/>
        </w:rPr>
        <w:t xml:space="preserve">
      Ескерту. Ереже жаңа редакцияда – Солтүстік Қазақстан облысы әкімдігінің 10.12.2024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9" w:id="9"/>
    <w:p>
      <w:pPr>
        <w:spacing w:after="0"/>
        <w:ind w:left="0"/>
        <w:jc w:val="both"/>
      </w:pPr>
      <w:r>
        <w:rPr>
          <w:rFonts w:ascii="Times New Roman"/>
          <w:b w:val="false"/>
          <w:i w:val="false"/>
          <w:color w:val="000000"/>
          <w:sz w:val="28"/>
        </w:rPr>
        <w:t>
      1. "Солтүстiк Қазақстан облысы әкiмдiгiнiң цифрлық технологиялар басқармасы" коммуналдық мемлекеттiк мекемесi Солтүстік Қазақстан облысы әкімдігінің мемлекеттік органдарын ақпараттандыру және мемлекеттік қызметтер көрсету мониторингі саласындағы басшылықты жүзеге асыратын Қазақстан Республикасының мемлекеттiк органы болып табылады.</w:t>
      </w:r>
    </w:p>
    <w:bookmarkEnd w:id="9"/>
    <w:bookmarkStart w:name="z28" w:id="10"/>
    <w:p>
      <w:pPr>
        <w:spacing w:after="0"/>
        <w:ind w:left="0"/>
        <w:jc w:val="both"/>
      </w:pPr>
      <w:r>
        <w:rPr>
          <w:rFonts w:ascii="Times New Roman"/>
          <w:b w:val="false"/>
          <w:i w:val="false"/>
          <w:color w:val="000000"/>
          <w:sz w:val="28"/>
        </w:rPr>
        <w:t>
      2. "Солтүстiк Қазақстан облысы әкiмдiгiнiң цифрлық технологиялар басқармасы" коммуналдық мемлекеттiк мекемесiнің ведомствоға бағынысты ұйымдары жоқ.</w:t>
      </w:r>
    </w:p>
    <w:bookmarkEnd w:id="10"/>
    <w:bookmarkStart w:name="z29" w:id="11"/>
    <w:p>
      <w:pPr>
        <w:spacing w:after="0"/>
        <w:ind w:left="0"/>
        <w:jc w:val="both"/>
      </w:pPr>
      <w:r>
        <w:rPr>
          <w:rFonts w:ascii="Times New Roman"/>
          <w:b w:val="false"/>
          <w:i w:val="false"/>
          <w:color w:val="000000"/>
          <w:sz w:val="28"/>
        </w:rPr>
        <w:t>
      3. "Солтүстiк Қазақстан облысы әкiмдiгiнiң цифрлық технологиялар басқармасы" коммуналдық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1"/>
    <w:bookmarkStart w:name="z30" w:id="12"/>
    <w:p>
      <w:pPr>
        <w:spacing w:after="0"/>
        <w:ind w:left="0"/>
        <w:jc w:val="both"/>
      </w:pPr>
      <w:r>
        <w:rPr>
          <w:rFonts w:ascii="Times New Roman"/>
          <w:b w:val="false"/>
          <w:i w:val="false"/>
          <w:color w:val="000000"/>
          <w:sz w:val="28"/>
        </w:rPr>
        <w:t>
      4. "Солтүстiк Қазақстан облысы әкiмдiгiнiң цифрлық технологиялар басқармасы" коммуналдық мемлекеттiк мекемесi коммуналдық мемлекеттiк мекеменiң ұйымдық-құқықтық нысанындағы заңды тұлға болып табылады, Қазақстан Республикасының Мемлекеттік елтаңбасы бейнеленген мөрi мен атауы мемлекеттiк және орыс тілінде жазылған мөртабандары, белгiленген үлгiдегi бланкiлерi, қазынашылық органдарында шоттары бар.</w:t>
      </w:r>
    </w:p>
    <w:bookmarkEnd w:id="12"/>
    <w:bookmarkStart w:name="z31" w:id="13"/>
    <w:p>
      <w:pPr>
        <w:spacing w:after="0"/>
        <w:ind w:left="0"/>
        <w:jc w:val="both"/>
      </w:pPr>
      <w:r>
        <w:rPr>
          <w:rFonts w:ascii="Times New Roman"/>
          <w:b w:val="false"/>
          <w:i w:val="false"/>
          <w:color w:val="000000"/>
          <w:sz w:val="28"/>
        </w:rPr>
        <w:t xml:space="preserve">
      5. "Солтүстiк Қазақстан облысы әкiмдiгiнiң цифрлық технологиялар басқармасы" коммуналдық мемлекеттiк мекемесi азаматтық-құқықтық қатынастарды өз атынан жасайды. </w:t>
      </w:r>
    </w:p>
    <w:bookmarkEnd w:id="13"/>
    <w:bookmarkStart w:name="z32" w:id="14"/>
    <w:p>
      <w:pPr>
        <w:spacing w:after="0"/>
        <w:ind w:left="0"/>
        <w:jc w:val="both"/>
      </w:pPr>
      <w:r>
        <w:rPr>
          <w:rFonts w:ascii="Times New Roman"/>
          <w:b w:val="false"/>
          <w:i w:val="false"/>
          <w:color w:val="000000"/>
          <w:sz w:val="28"/>
        </w:rPr>
        <w:t xml:space="preserve">
      6. "Солтүстiк Қазақстан облысы әкiмдiгiнiң цифрлық технологиялар басқармасы" коммуналдық мемлекеттiк мекемесiне Қазақстан Республикасының азаматтық заңнамасына сәйкес уәкілеттік берілген жағдайда, ол мемлекеттің атынан азаматтық-құқықтық қатынастардың тарапы болуға құқылы. </w:t>
      </w:r>
    </w:p>
    <w:bookmarkEnd w:id="14"/>
    <w:bookmarkStart w:name="z33" w:id="15"/>
    <w:p>
      <w:pPr>
        <w:spacing w:after="0"/>
        <w:ind w:left="0"/>
        <w:jc w:val="both"/>
      </w:pPr>
      <w:r>
        <w:rPr>
          <w:rFonts w:ascii="Times New Roman"/>
          <w:b w:val="false"/>
          <w:i w:val="false"/>
          <w:color w:val="000000"/>
          <w:sz w:val="28"/>
        </w:rPr>
        <w:t>
      7. "Солтүстiк Қазақстан облысы әкiмдiгiнiң цифрлық технологиялар басқармасы" коммуналдық мемлекеттiк мекемесi өз құзыретiнiң мәселелерi бойынша "Қазақстан Республикасындағы жергілікті мемлекеттік басқару және өзін-өзі басқару туралы" Қазақстан Республикасының Заңымен, "Құқықтық актілер туралы" Қазақстан Республикасы Заңымен белгіленген "Солтүстiк Қазақстан облысы әкiмдiгiнiң цифрлық технологиялар басқармасы" коммуналдық мемлекеттiк мекемесi басшысының бұйрықтарымен ресiмделетiн шешiмдер қабылдайды.</w:t>
      </w:r>
    </w:p>
    <w:bookmarkEnd w:id="15"/>
    <w:bookmarkStart w:name="z34" w:id="16"/>
    <w:p>
      <w:pPr>
        <w:spacing w:after="0"/>
        <w:ind w:left="0"/>
        <w:jc w:val="both"/>
      </w:pPr>
      <w:r>
        <w:rPr>
          <w:rFonts w:ascii="Times New Roman"/>
          <w:b w:val="false"/>
          <w:i w:val="false"/>
          <w:color w:val="000000"/>
          <w:sz w:val="28"/>
        </w:rPr>
        <w:t>
      8. "Солтүстiк Қазақстан облысы әкiмдiгiнiң цифрлық технологиялар басқармасы" коммуналдық мемлекеттiк мекемесiнiң құрылымы мен штат санының лимитi "Жергілікті атқарушы органдардың штат санының лимиттерін бекітудің кейбер мәселелері туралы" Қазақстан Республикасы Үкіметінің 2004 жылғы 15 желтоқсандағы № 1324 қаулысына сәйкес бекітіледі.</w:t>
      </w:r>
    </w:p>
    <w:bookmarkEnd w:id="16"/>
    <w:bookmarkStart w:name="z35" w:id="17"/>
    <w:p>
      <w:pPr>
        <w:spacing w:after="0"/>
        <w:ind w:left="0"/>
        <w:jc w:val="both"/>
      </w:pPr>
      <w:r>
        <w:rPr>
          <w:rFonts w:ascii="Times New Roman"/>
          <w:b w:val="false"/>
          <w:i w:val="false"/>
          <w:color w:val="000000"/>
          <w:sz w:val="28"/>
        </w:rPr>
        <w:t>
      9. "Солтүстiк Қазақстан облысы әкiмдiгiнiң цифрлық технологиялар басқармасы" коммуналдық мемлекеттiк мекемесiнiң орналасқан жерi: 150011, Қазақстан Республикасы Солтүстiк Қазақстан облысы Петропавл қаласы Қазақстан Конституциясы көшесі, 58.</w:t>
      </w:r>
    </w:p>
    <w:bookmarkEnd w:id="17"/>
    <w:bookmarkStart w:name="z36" w:id="18"/>
    <w:p>
      <w:pPr>
        <w:spacing w:after="0"/>
        <w:ind w:left="0"/>
        <w:jc w:val="both"/>
      </w:pPr>
      <w:r>
        <w:rPr>
          <w:rFonts w:ascii="Times New Roman"/>
          <w:b w:val="false"/>
          <w:i w:val="false"/>
          <w:color w:val="000000"/>
          <w:sz w:val="28"/>
        </w:rPr>
        <w:t>
      10. Мемлекеттiк органның толық атауы – "Солтүстік Қазақстан облысы әкімдігінің цифрлық технологиялар басқармасы" коммуналдық мемлекеттiк мекемесi:</w:t>
      </w:r>
    </w:p>
    <w:bookmarkEnd w:id="18"/>
    <w:bookmarkStart w:name="z37" w:id="19"/>
    <w:p>
      <w:pPr>
        <w:spacing w:after="0"/>
        <w:ind w:left="0"/>
        <w:jc w:val="both"/>
      </w:pPr>
      <w:r>
        <w:rPr>
          <w:rFonts w:ascii="Times New Roman"/>
          <w:b w:val="false"/>
          <w:i w:val="false"/>
          <w:color w:val="000000"/>
          <w:sz w:val="28"/>
        </w:rPr>
        <w:t>
      мемлекеттiк тiлде: "Солтүстік Қазақстан облысы әкімдігінің цифрлық технологиялар басқармасы" коммуналдық мемлекеттiк мекемесi;</w:t>
      </w:r>
    </w:p>
    <w:bookmarkEnd w:id="19"/>
    <w:bookmarkStart w:name="z38" w:id="20"/>
    <w:p>
      <w:pPr>
        <w:spacing w:after="0"/>
        <w:ind w:left="0"/>
        <w:jc w:val="both"/>
      </w:pPr>
      <w:r>
        <w:rPr>
          <w:rFonts w:ascii="Times New Roman"/>
          <w:b w:val="false"/>
          <w:i w:val="false"/>
          <w:color w:val="000000"/>
          <w:sz w:val="28"/>
        </w:rPr>
        <w:t>
      орыс тiлiнде: коммунальное государственное учреждение "Управление цифровых технологий акимата Северо-Казахстанской области".</w:t>
      </w:r>
    </w:p>
    <w:bookmarkEnd w:id="20"/>
    <w:bookmarkStart w:name="z39" w:id="21"/>
    <w:p>
      <w:pPr>
        <w:spacing w:after="0"/>
        <w:ind w:left="0"/>
        <w:jc w:val="both"/>
      </w:pPr>
      <w:r>
        <w:rPr>
          <w:rFonts w:ascii="Times New Roman"/>
          <w:b w:val="false"/>
          <w:i w:val="false"/>
          <w:color w:val="000000"/>
          <w:sz w:val="28"/>
        </w:rPr>
        <w:t xml:space="preserve">
      11. Осы Ереже "Солтүстiк Қазақстан облысы әкiмдiгiнiң цифрлық технологиялар басқармасы" коммуналдық мемлекеттiк мекемесiнiң құрылтай құжаты болып табылады. </w:t>
      </w:r>
    </w:p>
    <w:bookmarkEnd w:id="21"/>
    <w:bookmarkStart w:name="z40" w:id="22"/>
    <w:p>
      <w:pPr>
        <w:spacing w:after="0"/>
        <w:ind w:left="0"/>
        <w:jc w:val="both"/>
      </w:pPr>
      <w:r>
        <w:rPr>
          <w:rFonts w:ascii="Times New Roman"/>
          <w:b w:val="false"/>
          <w:i w:val="false"/>
          <w:color w:val="000000"/>
          <w:sz w:val="28"/>
        </w:rPr>
        <w:t>
      12. "Солтүстiк Қазақстан облысы әкiмдiгiнiң цифрлық технологиялар басқармасы" коммуналдық мемлекеттiк мекемесiнiң қызметiн қаржыландыру жергiлiктi бюджеттен жүзеге асырылады.</w:t>
      </w:r>
    </w:p>
    <w:bookmarkEnd w:id="22"/>
    <w:bookmarkStart w:name="z41" w:id="23"/>
    <w:p>
      <w:pPr>
        <w:spacing w:after="0"/>
        <w:ind w:left="0"/>
        <w:jc w:val="both"/>
      </w:pPr>
      <w:r>
        <w:rPr>
          <w:rFonts w:ascii="Times New Roman"/>
          <w:b w:val="false"/>
          <w:i w:val="false"/>
          <w:color w:val="000000"/>
          <w:sz w:val="28"/>
        </w:rPr>
        <w:t xml:space="preserve">
      13. "Солтүстiк Қазақстан облысы әкiмдiгiнiң цифрлық технологиялар басқармасы" коммуналдық мемлекеттiк мекемесiне кәсiпкерлiк субъектiлерiмен "Солтүстiк Қазақстан облысы әкiмдiгiнiң цифрлық технологиялар басқармасы" коммуналдық мемлекеттiк мекемесiнiң функциясы болып табылатын мiндеттi орындау тұрғысынан шарттық қарым-қатынас жасауға тыйым салынады. </w:t>
      </w:r>
    </w:p>
    <w:bookmarkEnd w:id="23"/>
    <w:bookmarkStart w:name="z42" w:id="24"/>
    <w:p>
      <w:pPr>
        <w:spacing w:after="0"/>
        <w:ind w:left="0"/>
        <w:jc w:val="both"/>
      </w:pPr>
      <w:r>
        <w:rPr>
          <w:rFonts w:ascii="Times New Roman"/>
          <w:b w:val="false"/>
          <w:i w:val="false"/>
          <w:color w:val="000000"/>
          <w:sz w:val="28"/>
        </w:rPr>
        <w:t>
      Егер "Солтүстiк Қазақстан облысы әкiмдiгiнiң цифрлық технологиялар басқармасы" коммуналдық мемлекеттiк мекемесiне заңнамалық актiмен кiрiс әкелетiн қызметтi жүзеге асыру құқығы берiлсе, онда осындай қызметтен алынған кiрiс, егер Қазақстан Республикасының заңнамасында өзгеше белгіленбесе, мемлекеттiк бюджет кiрiсiне жiберiледi.</w:t>
      </w:r>
    </w:p>
    <w:bookmarkEnd w:id="24"/>
    <w:bookmarkStart w:name="z43" w:id="25"/>
    <w:p>
      <w:pPr>
        <w:spacing w:after="0"/>
        <w:ind w:left="0"/>
        <w:jc w:val="both"/>
      </w:pPr>
      <w:r>
        <w:rPr>
          <w:rFonts w:ascii="Times New Roman"/>
          <w:b w:val="false"/>
          <w:i w:val="false"/>
          <w:color w:val="000000"/>
          <w:sz w:val="28"/>
        </w:rPr>
        <w:t>
      14. "Солтүстiк Қазақстан облысы әкiмдiгiнiң цифрлық технологиялар басқармасы" коммуналдық мемлекеттiк мекемесiнде жұмыс режимi ішкі күн тәртібіне сәйкес айқындалады.</w:t>
      </w:r>
    </w:p>
    <w:bookmarkEnd w:id="25"/>
    <w:bookmarkStart w:name="z44" w:id="26"/>
    <w:p>
      <w:pPr>
        <w:spacing w:after="0"/>
        <w:ind w:left="0"/>
        <w:jc w:val="both"/>
      </w:pPr>
      <w:r>
        <w:rPr>
          <w:rFonts w:ascii="Times New Roman"/>
          <w:b w:val="false"/>
          <w:i w:val="false"/>
          <w:color w:val="000000"/>
          <w:sz w:val="28"/>
        </w:rPr>
        <w:t>
      15. "Солтүстiк Қазақстан облысы әкiмдiгiнiң цифрлық технологиялар басқармасы" коммуналдық мемлекеттік мекемесі мен құрылтайшы арасындағы өзара қарым-қатынас қолданыстағы "Қазақстан Республикасындағы жергілікті мемлекеттік басқару және өзін-өзі басқару туралы" Қазақстан Республикасының Заңына сәйкес айқындалады және реттеледі.</w:t>
      </w:r>
    </w:p>
    <w:bookmarkEnd w:id="26"/>
    <w:bookmarkStart w:name="z45" w:id="27"/>
    <w:p>
      <w:pPr>
        <w:spacing w:after="0"/>
        <w:ind w:left="0"/>
        <w:jc w:val="both"/>
      </w:pPr>
      <w:r>
        <w:rPr>
          <w:rFonts w:ascii="Times New Roman"/>
          <w:b w:val="false"/>
          <w:i w:val="false"/>
          <w:color w:val="000000"/>
          <w:sz w:val="28"/>
        </w:rPr>
        <w:t xml:space="preserve">
      16. "Солтүстiк Қазақстан облысы әкiмдiгiнiң цифрлық технологиялар басқармасы" коммуналдық мемлекеттік мекемесі мен оның еңбек ұжымы арасындағы өзара қарым-қатынас "Мемлекеттік қызмет туралы" Қазақстан Республикасының Заңына, Қазақстан Республикасының Еңбек кодексiне сәйкес айқындалады. </w:t>
      </w:r>
    </w:p>
    <w:bookmarkEnd w:id="27"/>
    <w:bookmarkStart w:name="z46" w:id="28"/>
    <w:p>
      <w:pPr>
        <w:spacing w:after="0"/>
        <w:ind w:left="0"/>
        <w:jc w:val="left"/>
      </w:pPr>
      <w:r>
        <w:rPr>
          <w:rFonts w:ascii="Times New Roman"/>
          <w:b/>
          <w:i w:val="false"/>
          <w:color w:val="000000"/>
        </w:rPr>
        <w:t xml:space="preserve"> 2. "Солтүстiк Қазақстан облысы әкiмдiгiнiң цифрлық технологиялар басқармасы" коммуналдық мемлекеттiк мекемесiнiң мiндеттерi мен өкілеттіктері</w:t>
      </w:r>
    </w:p>
    <w:bookmarkEnd w:id="28"/>
    <w:bookmarkStart w:name="z47" w:id="29"/>
    <w:p>
      <w:pPr>
        <w:spacing w:after="0"/>
        <w:ind w:left="0"/>
        <w:jc w:val="both"/>
      </w:pPr>
      <w:r>
        <w:rPr>
          <w:rFonts w:ascii="Times New Roman"/>
          <w:b w:val="false"/>
          <w:i w:val="false"/>
          <w:color w:val="000000"/>
          <w:sz w:val="28"/>
        </w:rPr>
        <w:t>
      17. Тапсырмалар:</w:t>
      </w:r>
    </w:p>
    <w:bookmarkEnd w:id="29"/>
    <w:bookmarkStart w:name="z48" w:id="30"/>
    <w:p>
      <w:pPr>
        <w:spacing w:after="0"/>
        <w:ind w:left="0"/>
        <w:jc w:val="both"/>
      </w:pPr>
      <w:r>
        <w:rPr>
          <w:rFonts w:ascii="Times New Roman"/>
          <w:b w:val="false"/>
          <w:i w:val="false"/>
          <w:color w:val="000000"/>
          <w:sz w:val="28"/>
        </w:rPr>
        <w:t>
      1) заманауи ақпараттық-коммуникациялық технологияны дамытуға және экономиканың басты салалары мен тыныс-тіршілік салаларына енгізуге жағдай жасауды қамтамасыз ету;</w:t>
      </w:r>
    </w:p>
    <w:bookmarkEnd w:id="30"/>
    <w:bookmarkStart w:name="z49" w:id="31"/>
    <w:p>
      <w:pPr>
        <w:spacing w:after="0"/>
        <w:ind w:left="0"/>
        <w:jc w:val="both"/>
      </w:pPr>
      <w:r>
        <w:rPr>
          <w:rFonts w:ascii="Times New Roman"/>
          <w:b w:val="false"/>
          <w:i w:val="false"/>
          <w:color w:val="000000"/>
          <w:sz w:val="28"/>
        </w:rPr>
        <w:t>
      2) жергілікті бюджеттен қаржыландырылатын мемлекеттік мекемелерді ақпараттандыру жұмысын үйлестіру;</w:t>
      </w:r>
    </w:p>
    <w:bookmarkEnd w:id="31"/>
    <w:bookmarkStart w:name="z50" w:id="32"/>
    <w:p>
      <w:pPr>
        <w:spacing w:after="0"/>
        <w:ind w:left="0"/>
        <w:jc w:val="both"/>
      </w:pPr>
      <w:r>
        <w:rPr>
          <w:rFonts w:ascii="Times New Roman"/>
          <w:b w:val="false"/>
          <w:i w:val="false"/>
          <w:color w:val="000000"/>
          <w:sz w:val="28"/>
        </w:rPr>
        <w:t>
      3) ақпараттық-коммуникациялық технологиялар және ақпараттық қауіпсіздік саласындағы бірыңғай талаптардың, сондай-ақ ақпараттандырудың сервистік моделін іске асыру қағидаларының сақталуын қамтамасыз ету;</w:t>
      </w:r>
    </w:p>
    <w:bookmarkEnd w:id="32"/>
    <w:bookmarkStart w:name="z51" w:id="33"/>
    <w:p>
      <w:pPr>
        <w:spacing w:after="0"/>
        <w:ind w:left="0"/>
        <w:jc w:val="both"/>
      </w:pPr>
      <w:r>
        <w:rPr>
          <w:rFonts w:ascii="Times New Roman"/>
          <w:b w:val="false"/>
          <w:i w:val="false"/>
          <w:color w:val="000000"/>
          <w:sz w:val="28"/>
        </w:rPr>
        <w:t>
      4) Солтүстік Қазақстан облысының аумағында цифрландыруды дамыту, сондай-ақ "ақылды" қала тұжырымдамасын іске асыруға қатысу;</w:t>
      </w:r>
    </w:p>
    <w:bookmarkEnd w:id="33"/>
    <w:bookmarkStart w:name="z52" w:id="34"/>
    <w:p>
      <w:pPr>
        <w:spacing w:after="0"/>
        <w:ind w:left="0"/>
        <w:jc w:val="both"/>
      </w:pPr>
      <w:r>
        <w:rPr>
          <w:rFonts w:ascii="Times New Roman"/>
          <w:b w:val="false"/>
          <w:i w:val="false"/>
          <w:color w:val="000000"/>
          <w:sz w:val="28"/>
        </w:rPr>
        <w:t>
      5) жергілікті атқарушы органдардың мемлекеттік қызметті сапалы көрсетуін қамтамасыз ету;</w:t>
      </w:r>
    </w:p>
    <w:bookmarkEnd w:id="34"/>
    <w:bookmarkStart w:name="z53" w:id="35"/>
    <w:p>
      <w:pPr>
        <w:spacing w:after="0"/>
        <w:ind w:left="0"/>
        <w:jc w:val="both"/>
      </w:pPr>
      <w:r>
        <w:rPr>
          <w:rFonts w:ascii="Times New Roman"/>
          <w:b w:val="false"/>
          <w:i w:val="false"/>
          <w:color w:val="000000"/>
          <w:sz w:val="28"/>
        </w:rPr>
        <w:t xml:space="preserve">
      6) байланыс операторлары көрсететін байланыс қызметтерінің сапасына мониторинг жүргізу; </w:t>
      </w:r>
    </w:p>
    <w:bookmarkEnd w:id="35"/>
    <w:bookmarkStart w:name="z54" w:id="36"/>
    <w:p>
      <w:pPr>
        <w:spacing w:after="0"/>
        <w:ind w:left="0"/>
        <w:jc w:val="both"/>
      </w:pPr>
      <w:r>
        <w:rPr>
          <w:rFonts w:ascii="Times New Roman"/>
          <w:b w:val="false"/>
          <w:i w:val="false"/>
          <w:color w:val="000000"/>
          <w:sz w:val="28"/>
        </w:rPr>
        <w:t xml:space="preserve">
      7) мемлекеттік органдар оларды автоматтандыру жолымен көрсететін мемлекеттік қызметтер көрсету процестерін жетілдіру және оңтайландыру жөнінде ұсыныстар әзірлеу. </w:t>
      </w:r>
    </w:p>
    <w:bookmarkEnd w:id="36"/>
    <w:bookmarkStart w:name="z55" w:id="37"/>
    <w:p>
      <w:pPr>
        <w:spacing w:after="0"/>
        <w:ind w:left="0"/>
        <w:jc w:val="both"/>
      </w:pPr>
      <w:r>
        <w:rPr>
          <w:rFonts w:ascii="Times New Roman"/>
          <w:b w:val="false"/>
          <w:i w:val="false"/>
          <w:color w:val="000000"/>
          <w:sz w:val="28"/>
        </w:rPr>
        <w:t>
      18. Өкілеттіктер:</w:t>
      </w:r>
    </w:p>
    <w:bookmarkEnd w:id="37"/>
    <w:bookmarkStart w:name="z56" w:id="38"/>
    <w:p>
      <w:pPr>
        <w:spacing w:after="0"/>
        <w:ind w:left="0"/>
        <w:jc w:val="both"/>
      </w:pPr>
      <w:r>
        <w:rPr>
          <w:rFonts w:ascii="Times New Roman"/>
          <w:b w:val="false"/>
          <w:i w:val="false"/>
          <w:color w:val="000000"/>
          <w:sz w:val="28"/>
        </w:rPr>
        <w:t>
      1) құқығы:</w:t>
      </w:r>
    </w:p>
    <w:bookmarkEnd w:id="38"/>
    <w:bookmarkStart w:name="z57" w:id="39"/>
    <w:p>
      <w:pPr>
        <w:spacing w:after="0"/>
        <w:ind w:left="0"/>
        <w:jc w:val="both"/>
      </w:pPr>
      <w:r>
        <w:rPr>
          <w:rFonts w:ascii="Times New Roman"/>
          <w:b w:val="false"/>
          <w:i w:val="false"/>
          <w:color w:val="000000"/>
          <w:sz w:val="28"/>
        </w:rPr>
        <w:t>
      орталық мемлекеттік органдар мен олардың аумақтық бөлімшелерінен, әкімдіктің құрылымдық бөлімшелерінен және өзге де ұйымдардан осы Ережеде айқындалған функцияларды орындауға қажетті мәлімет пен материалды белгілденген тәртіпте сұратуға және алуға;</w:t>
      </w:r>
    </w:p>
    <w:bookmarkEnd w:id="39"/>
    <w:bookmarkStart w:name="z58" w:id="40"/>
    <w:p>
      <w:pPr>
        <w:spacing w:after="0"/>
        <w:ind w:left="0"/>
        <w:jc w:val="both"/>
      </w:pPr>
      <w:r>
        <w:rPr>
          <w:rFonts w:ascii="Times New Roman"/>
          <w:b w:val="false"/>
          <w:i w:val="false"/>
          <w:color w:val="000000"/>
          <w:sz w:val="28"/>
        </w:rPr>
        <w:t>
      кәсіпорындардан, ұйымдар мен мекемелерден "Солтүстiк Қазақстан облысы әкiмдiгiнiң цифрлық технология басқармасы" коммуналдық мемлекеттік мекемесіне жүктелген функцияны орындауға қажетті мәліметті, анықтаманы, құжатты сұратуға және алуға;</w:t>
      </w:r>
    </w:p>
    <w:bookmarkEnd w:id="40"/>
    <w:bookmarkStart w:name="z59" w:id="41"/>
    <w:p>
      <w:pPr>
        <w:spacing w:after="0"/>
        <w:ind w:left="0"/>
        <w:jc w:val="both"/>
      </w:pPr>
      <w:r>
        <w:rPr>
          <w:rFonts w:ascii="Times New Roman"/>
          <w:b w:val="false"/>
          <w:i w:val="false"/>
          <w:color w:val="000000"/>
          <w:sz w:val="28"/>
        </w:rPr>
        <w:t>
      ақпараттық жүйені әзірлеуге, жаңғыртуға және пайдалануға, тауар сатып алуға және ақпараттық технологияны әзірлеумен, енгізумен және пайдаланумен, әкімдіктің және оның ведомствоға бағынысты ұйымдарының құрылымдық бөлімшелерінің ақпараттық жүйесін құрумен және пайдаланумен байланысты мәселе бойынша қызмет көрсетуге арналған конкурс құжаттамасының техникалық спецификациясына, соның ішінде ұсыныс енгізуге келісім беруді жүзеге асыру;</w:t>
      </w:r>
    </w:p>
    <w:bookmarkEnd w:id="41"/>
    <w:bookmarkStart w:name="z60" w:id="42"/>
    <w:p>
      <w:pPr>
        <w:spacing w:after="0"/>
        <w:ind w:left="0"/>
        <w:jc w:val="both"/>
      </w:pPr>
      <w:r>
        <w:rPr>
          <w:rFonts w:ascii="Times New Roman"/>
          <w:b w:val="false"/>
          <w:i w:val="false"/>
          <w:color w:val="000000"/>
          <w:sz w:val="28"/>
        </w:rPr>
        <w:t>
      наразылық білдіру, талап арыз беру, сотта өз құзыреті шегінде талап қоюшы және жауап беруші ретінде әрекет ету;</w:t>
      </w:r>
    </w:p>
    <w:bookmarkEnd w:id="42"/>
    <w:bookmarkStart w:name="z61" w:id="43"/>
    <w:p>
      <w:pPr>
        <w:spacing w:after="0"/>
        <w:ind w:left="0"/>
        <w:jc w:val="both"/>
      </w:pPr>
      <w:r>
        <w:rPr>
          <w:rFonts w:ascii="Times New Roman"/>
          <w:b w:val="false"/>
          <w:i w:val="false"/>
          <w:color w:val="000000"/>
          <w:sz w:val="28"/>
        </w:rPr>
        <w:t>
      жедел басқарудағы мүлікке иелік етуді, пайдалануды және билік етуді жүзеге асыру;</w:t>
      </w:r>
    </w:p>
    <w:bookmarkEnd w:id="43"/>
    <w:bookmarkStart w:name="z62" w:id="44"/>
    <w:p>
      <w:pPr>
        <w:spacing w:after="0"/>
        <w:ind w:left="0"/>
        <w:jc w:val="both"/>
      </w:pPr>
      <w:r>
        <w:rPr>
          <w:rFonts w:ascii="Times New Roman"/>
          <w:b w:val="false"/>
          <w:i w:val="false"/>
          <w:color w:val="000000"/>
          <w:sz w:val="28"/>
        </w:rPr>
        <w:t>
      жергілікті атқарушы биліктің басқа да мемлекеттік органдарымен өзара іс-қимылды жүзеге асыру.</w:t>
      </w:r>
    </w:p>
    <w:bookmarkEnd w:id="44"/>
    <w:bookmarkStart w:name="z63" w:id="45"/>
    <w:p>
      <w:pPr>
        <w:spacing w:after="0"/>
        <w:ind w:left="0"/>
        <w:jc w:val="both"/>
      </w:pPr>
      <w:r>
        <w:rPr>
          <w:rFonts w:ascii="Times New Roman"/>
          <w:b w:val="false"/>
          <w:i w:val="false"/>
          <w:color w:val="000000"/>
          <w:sz w:val="28"/>
        </w:rPr>
        <w:t>
      2) Мiндеттерi:</w:t>
      </w:r>
    </w:p>
    <w:bookmarkEnd w:id="45"/>
    <w:bookmarkStart w:name="z64" w:id="46"/>
    <w:p>
      <w:pPr>
        <w:spacing w:after="0"/>
        <w:ind w:left="0"/>
        <w:jc w:val="both"/>
      </w:pPr>
      <w:r>
        <w:rPr>
          <w:rFonts w:ascii="Times New Roman"/>
          <w:b w:val="false"/>
          <w:i w:val="false"/>
          <w:color w:val="000000"/>
          <w:sz w:val="28"/>
        </w:rPr>
        <w:t>
      орталық мемлекеттік органдар мен олардың аумақтық бөлімдерінің, әкімдіктің құрылымдық бөлімшелері мен өзге де ұйымдардың басшылары мен мамандарын тартып, "Солтүстiк Қазақстан облысы әкiмдiгiнiң цифрлық технологиялар басқармасы" коммуналдық мемлекеттік мекемесінің құзыретіне жататын мәселе жөніндегі кеңестерді белгіленген тәртіпте өткізу;</w:t>
      </w:r>
    </w:p>
    <w:bookmarkEnd w:id="46"/>
    <w:bookmarkStart w:name="z65" w:id="47"/>
    <w:p>
      <w:pPr>
        <w:spacing w:after="0"/>
        <w:ind w:left="0"/>
        <w:jc w:val="both"/>
      </w:pPr>
      <w:r>
        <w:rPr>
          <w:rFonts w:ascii="Times New Roman"/>
          <w:b w:val="false"/>
          <w:i w:val="false"/>
          <w:color w:val="000000"/>
          <w:sz w:val="28"/>
        </w:rPr>
        <w:t>
      әкімдікке өз құзыреті шегінде реттелетін қатынас мәселелері, өңірдің даму мақсаты мен басымдығын айқындау жөнінде және әкімдіктің құрылымдық бөлімшелерінің оны орындауын бақылауды жүзеге асыру туралы, сондай-ақ облыстың атқарушы органдарының құрылымын жетілдіру жөнінде ұсыныс енгізу;</w:t>
      </w:r>
    </w:p>
    <w:bookmarkEnd w:id="47"/>
    <w:bookmarkStart w:name="z66" w:id="48"/>
    <w:p>
      <w:pPr>
        <w:spacing w:after="0"/>
        <w:ind w:left="0"/>
        <w:jc w:val="both"/>
      </w:pPr>
      <w:r>
        <w:rPr>
          <w:rFonts w:ascii="Times New Roman"/>
          <w:b w:val="false"/>
          <w:i w:val="false"/>
          <w:color w:val="000000"/>
          <w:sz w:val="28"/>
        </w:rPr>
        <w:t>
      тауарды, жұмысты және қызметті мемлекеттік сатып алу конкурсын ұйымдастырып, өткізу;</w:t>
      </w:r>
    </w:p>
    <w:bookmarkEnd w:id="48"/>
    <w:bookmarkStart w:name="z67" w:id="49"/>
    <w:p>
      <w:pPr>
        <w:spacing w:after="0"/>
        <w:ind w:left="0"/>
        <w:jc w:val="both"/>
      </w:pPr>
      <w:r>
        <w:rPr>
          <w:rFonts w:ascii="Times New Roman"/>
          <w:b w:val="false"/>
          <w:i w:val="false"/>
          <w:color w:val="000000"/>
          <w:sz w:val="28"/>
        </w:rPr>
        <w:t>
      мемлекеттік органдар мен өзге де ұйымдардың мамандарын, сондай-ақ отандық және шетелдік сарапшылар мен мамандарды жұмысқа тарта отырып, "Солтүстiк Қазақстан облысы әкiмдiгiнiң цифрлық технологиялар басқармасы" коммуналдық мемлекеттік мекемесінің құзыретіне жататын мәселе жөніндегі жұмыс топтары мен комиссияларды құру;</w:t>
      </w:r>
    </w:p>
    <w:bookmarkEnd w:id="49"/>
    <w:bookmarkStart w:name="z68" w:id="50"/>
    <w:p>
      <w:pPr>
        <w:spacing w:after="0"/>
        <w:ind w:left="0"/>
        <w:jc w:val="both"/>
      </w:pPr>
      <w:r>
        <w:rPr>
          <w:rFonts w:ascii="Times New Roman"/>
          <w:b w:val="false"/>
          <w:i w:val="false"/>
          <w:color w:val="000000"/>
          <w:sz w:val="28"/>
        </w:rPr>
        <w:t>
      3) Функциялар:</w:t>
      </w:r>
    </w:p>
    <w:bookmarkEnd w:id="50"/>
    <w:bookmarkStart w:name="z69" w:id="51"/>
    <w:p>
      <w:pPr>
        <w:spacing w:after="0"/>
        <w:ind w:left="0"/>
        <w:jc w:val="both"/>
      </w:pPr>
      <w:r>
        <w:rPr>
          <w:rFonts w:ascii="Times New Roman"/>
          <w:b w:val="false"/>
          <w:i w:val="false"/>
          <w:color w:val="000000"/>
          <w:sz w:val="28"/>
        </w:rPr>
        <w:t>
      жергілікті атқарушы органдарға мемлекеттік көрсетілетін қызмет және ақпараттық коммуникациялық технология саласындағы Қазақстан Республикасының заңдарын, Қазақстан Республикасының Президенті мен Үкіметінің заңнамалық актілерін, облыс әкімінің шешімдері мен өкімдерін іске асыруға практикалық көмек көрсету;</w:t>
      </w:r>
    </w:p>
    <w:bookmarkEnd w:id="51"/>
    <w:bookmarkStart w:name="z70" w:id="52"/>
    <w:p>
      <w:pPr>
        <w:spacing w:after="0"/>
        <w:ind w:left="0"/>
        <w:jc w:val="both"/>
      </w:pPr>
      <w:r>
        <w:rPr>
          <w:rFonts w:ascii="Times New Roman"/>
          <w:b w:val="false"/>
          <w:i w:val="false"/>
          <w:color w:val="000000"/>
          <w:sz w:val="28"/>
        </w:rPr>
        <w:t>
      Мемлекеттік органдардың интранет-порталы, Е-лицензиялау, Электрондық үкіметтің өңірлік шлюзі республикалық ақпараттық жүйелерінің жұмыс істеуін ұйымдастыру;</w:t>
      </w:r>
    </w:p>
    <w:bookmarkEnd w:id="52"/>
    <w:bookmarkStart w:name="z71" w:id="53"/>
    <w:p>
      <w:pPr>
        <w:spacing w:after="0"/>
        <w:ind w:left="0"/>
        <w:jc w:val="both"/>
      </w:pPr>
      <w:r>
        <w:rPr>
          <w:rFonts w:ascii="Times New Roman"/>
          <w:b w:val="false"/>
          <w:i w:val="false"/>
          <w:color w:val="000000"/>
          <w:sz w:val="28"/>
        </w:rPr>
        <w:t>
      облыс әкімдігінің "Ақпараттық технологияны қолдану" бағытындағы қызметінің тиімділігін бағалау материалын дайындау;</w:t>
      </w:r>
    </w:p>
    <w:bookmarkEnd w:id="53"/>
    <w:bookmarkStart w:name="z72" w:id="54"/>
    <w:p>
      <w:pPr>
        <w:spacing w:after="0"/>
        <w:ind w:left="0"/>
        <w:jc w:val="both"/>
      </w:pPr>
      <w:r>
        <w:rPr>
          <w:rFonts w:ascii="Times New Roman"/>
          <w:b w:val="false"/>
          <w:i w:val="false"/>
          <w:color w:val="000000"/>
          <w:sz w:val="28"/>
        </w:rPr>
        <w:t>
      мемлекеттік органдардың функцияларын ілгеріде автоматтандыру мәніне талдау;</w:t>
      </w:r>
    </w:p>
    <w:bookmarkEnd w:id="54"/>
    <w:bookmarkStart w:name="z73" w:id="55"/>
    <w:p>
      <w:pPr>
        <w:spacing w:after="0"/>
        <w:ind w:left="0"/>
        <w:jc w:val="both"/>
      </w:pPr>
      <w:r>
        <w:rPr>
          <w:rFonts w:ascii="Times New Roman"/>
          <w:b w:val="false"/>
          <w:i w:val="false"/>
          <w:color w:val="000000"/>
          <w:sz w:val="28"/>
        </w:rPr>
        <w:t>
      жергілікті атқарушы органдарды Мемлекеттік органдардың бірыңғай көлік ортасына қосуды қамтамасыз ету;</w:t>
      </w:r>
    </w:p>
    <w:bookmarkEnd w:id="55"/>
    <w:bookmarkStart w:name="z74" w:id="56"/>
    <w:p>
      <w:pPr>
        <w:spacing w:after="0"/>
        <w:ind w:left="0"/>
        <w:jc w:val="both"/>
      </w:pPr>
      <w:r>
        <w:rPr>
          <w:rFonts w:ascii="Times New Roman"/>
          <w:b w:val="false"/>
          <w:i w:val="false"/>
          <w:color w:val="000000"/>
          <w:sz w:val="28"/>
        </w:rPr>
        <w:t>
      электронды құжат айналымы жүйесін дамытуға қатысу;</w:t>
      </w:r>
    </w:p>
    <w:bookmarkEnd w:id="56"/>
    <w:bookmarkStart w:name="z75" w:id="57"/>
    <w:p>
      <w:pPr>
        <w:spacing w:after="0"/>
        <w:ind w:left="0"/>
        <w:jc w:val="both"/>
      </w:pPr>
      <w:r>
        <w:rPr>
          <w:rFonts w:ascii="Times New Roman"/>
          <w:b w:val="false"/>
          <w:i w:val="false"/>
          <w:color w:val="000000"/>
          <w:sz w:val="28"/>
        </w:rPr>
        <w:t>
      жергілікті атқарушы органның типтік архитектурасына сәйкес мемлекеттік органдар инфрақұрылымының құрылуын бақылау;</w:t>
      </w:r>
    </w:p>
    <w:bookmarkEnd w:id="57"/>
    <w:bookmarkStart w:name="z76" w:id="58"/>
    <w:p>
      <w:pPr>
        <w:spacing w:after="0"/>
        <w:ind w:left="0"/>
        <w:jc w:val="both"/>
      </w:pPr>
      <w:r>
        <w:rPr>
          <w:rFonts w:ascii="Times New Roman"/>
          <w:b w:val="false"/>
          <w:i w:val="false"/>
          <w:color w:val="000000"/>
          <w:sz w:val="28"/>
        </w:rPr>
        <w:t>
      Солтүстік Қазақстан облысы жергілікті атқарушы органдарының мемлекеттік ақпараттық жүйені пайдалануының тиімділігіне мониторинг жасау;</w:t>
      </w:r>
    </w:p>
    <w:bookmarkEnd w:id="58"/>
    <w:bookmarkStart w:name="z77" w:id="59"/>
    <w:p>
      <w:pPr>
        <w:spacing w:after="0"/>
        <w:ind w:left="0"/>
        <w:jc w:val="both"/>
      </w:pPr>
      <w:r>
        <w:rPr>
          <w:rFonts w:ascii="Times New Roman"/>
          <w:b w:val="false"/>
          <w:i w:val="false"/>
          <w:color w:val="000000"/>
          <w:sz w:val="28"/>
        </w:rPr>
        <w:t>
      жергілікті атқарушы органдардың мемлекеттік қызметті көрсету жөніндегі қызметін үйлестіру;</w:t>
      </w:r>
    </w:p>
    <w:bookmarkEnd w:id="59"/>
    <w:bookmarkStart w:name="z78" w:id="60"/>
    <w:p>
      <w:pPr>
        <w:spacing w:after="0"/>
        <w:ind w:left="0"/>
        <w:jc w:val="both"/>
      </w:pPr>
      <w:r>
        <w:rPr>
          <w:rFonts w:ascii="Times New Roman"/>
          <w:b w:val="false"/>
          <w:i w:val="false"/>
          <w:color w:val="000000"/>
          <w:sz w:val="28"/>
        </w:rPr>
        <w:t>
      уәкілетті органға мемлекеттік қызметті көрсету сапасын бағалау және бақылау жөніндегі ақпаратты, сондай-ақ мемлекеттік көрсетілетін қызмет сапасын ішкі бақылау нәтижесі жөніндегі ақпаратты беруді қамтамасыз ету;</w:t>
      </w:r>
    </w:p>
    <w:bookmarkEnd w:id="60"/>
    <w:bookmarkStart w:name="z79" w:id="61"/>
    <w:p>
      <w:pPr>
        <w:spacing w:after="0"/>
        <w:ind w:left="0"/>
        <w:jc w:val="both"/>
      </w:pPr>
      <w:r>
        <w:rPr>
          <w:rFonts w:ascii="Times New Roman"/>
          <w:b w:val="false"/>
          <w:i w:val="false"/>
          <w:color w:val="000000"/>
          <w:sz w:val="28"/>
        </w:rPr>
        <w:t>
      мемлекеттік қызметті көрсету сапасын ішкі бақылау және мониторинг жасау (бақылау іс-шаралары, талдау, есеп);</w:t>
      </w:r>
    </w:p>
    <w:bookmarkEnd w:id="61"/>
    <w:bookmarkStart w:name="z80" w:id="62"/>
    <w:p>
      <w:pPr>
        <w:spacing w:after="0"/>
        <w:ind w:left="0"/>
        <w:jc w:val="both"/>
      </w:pPr>
      <w:r>
        <w:rPr>
          <w:rFonts w:ascii="Times New Roman"/>
          <w:b w:val="false"/>
          <w:i w:val="false"/>
          <w:color w:val="000000"/>
          <w:sz w:val="28"/>
        </w:rPr>
        <w:t>
      сыртқы және ішкі сарапшыларды тартып, мемлекеттік органдар үшін заманауи цифрлық технологияны қолдану жөніндегі тренинг, семинар және таныстыруды ұйымдастыруға қатысу;</w:t>
      </w:r>
    </w:p>
    <w:bookmarkEnd w:id="62"/>
    <w:bookmarkStart w:name="z81" w:id="63"/>
    <w:p>
      <w:pPr>
        <w:spacing w:after="0"/>
        <w:ind w:left="0"/>
        <w:jc w:val="both"/>
      </w:pPr>
      <w:r>
        <w:rPr>
          <w:rFonts w:ascii="Times New Roman"/>
          <w:b w:val="false"/>
          <w:i w:val="false"/>
          <w:color w:val="000000"/>
          <w:sz w:val="28"/>
        </w:rPr>
        <w:t>
      ақпараттандырудың жаңа үлгісін қалыптастыру және дамыту жұмысына қатысу;</w:t>
      </w:r>
    </w:p>
    <w:bookmarkEnd w:id="63"/>
    <w:bookmarkStart w:name="z82" w:id="64"/>
    <w:p>
      <w:pPr>
        <w:spacing w:after="0"/>
        <w:ind w:left="0"/>
        <w:jc w:val="both"/>
      </w:pPr>
      <w:r>
        <w:rPr>
          <w:rFonts w:ascii="Times New Roman"/>
          <w:b w:val="false"/>
          <w:i w:val="false"/>
          <w:color w:val="000000"/>
          <w:sz w:val="28"/>
        </w:rPr>
        <w:t>
      Цифрландыру офисінің кеңесін ұйымдастырып, өткізу;</w:t>
      </w:r>
    </w:p>
    <w:bookmarkEnd w:id="64"/>
    <w:bookmarkStart w:name="z83" w:id="65"/>
    <w:p>
      <w:pPr>
        <w:spacing w:after="0"/>
        <w:ind w:left="0"/>
        <w:jc w:val="both"/>
      </w:pPr>
      <w:r>
        <w:rPr>
          <w:rFonts w:ascii="Times New Roman"/>
          <w:b w:val="false"/>
          <w:i w:val="false"/>
          <w:color w:val="000000"/>
          <w:sz w:val="28"/>
        </w:rPr>
        <w:t>
      орталық мемлекеттік органдармен цифрландыру мәселесі бойынша өзара іс-қимылды жүзеге асыру;</w:t>
      </w:r>
    </w:p>
    <w:bookmarkEnd w:id="65"/>
    <w:bookmarkStart w:name="z84" w:id="66"/>
    <w:p>
      <w:pPr>
        <w:spacing w:after="0"/>
        <w:ind w:left="0"/>
        <w:jc w:val="both"/>
      </w:pPr>
      <w:r>
        <w:rPr>
          <w:rFonts w:ascii="Times New Roman"/>
          <w:b w:val="false"/>
          <w:i w:val="false"/>
          <w:color w:val="000000"/>
          <w:sz w:val="28"/>
        </w:rPr>
        <w:t>
      облыс әкімдігінің салалық басқармаларының, Солтүстік Қазақстан облысы аудандары мен қала әкімдіктерінің, басқа да мүдделі ұйымдардың тиісті саланы цифрландыру мәселесі бойынша өзара іс-қимылын үйлестіру;</w:t>
      </w:r>
    </w:p>
    <w:bookmarkEnd w:id="66"/>
    <w:bookmarkStart w:name="z85" w:id="67"/>
    <w:p>
      <w:pPr>
        <w:spacing w:after="0"/>
        <w:ind w:left="0"/>
        <w:jc w:val="both"/>
      </w:pPr>
      <w:r>
        <w:rPr>
          <w:rFonts w:ascii="Times New Roman"/>
          <w:b w:val="false"/>
          <w:i w:val="false"/>
          <w:color w:val="000000"/>
          <w:sz w:val="28"/>
        </w:rPr>
        <w:t>
      цифрлық жобалардың қажеттіліктеріне талдау жүргізу;</w:t>
      </w:r>
    </w:p>
    <w:bookmarkEnd w:id="67"/>
    <w:bookmarkStart w:name="z86" w:id="68"/>
    <w:p>
      <w:pPr>
        <w:spacing w:after="0"/>
        <w:ind w:left="0"/>
        <w:jc w:val="both"/>
      </w:pPr>
      <w:r>
        <w:rPr>
          <w:rFonts w:ascii="Times New Roman"/>
          <w:b w:val="false"/>
          <w:i w:val="false"/>
          <w:color w:val="000000"/>
          <w:sz w:val="28"/>
        </w:rPr>
        <w:t>
      "Цифрлық трансформация, ақпараттық-коммуникациялық технологиялар және киберқауіпсіздік саласын дамытудың 2023-2029 жылдарға арналған тұжырымдамасын бекіту туралы" Қазақстан Республикасы Үкіметінің 2023 жылғы 28 наурыздағы № 269 қаулысымен бекітілген цифрлық трансформация, ақпараттық-коммуникациялық технологиялар және киберқауіпсіздік саласын дамытудың 2023-2029 жылдарға арналған тұжырымдамасын іске асыруды бақылау;</w:t>
      </w:r>
    </w:p>
    <w:bookmarkEnd w:id="68"/>
    <w:bookmarkStart w:name="z87" w:id="69"/>
    <w:p>
      <w:pPr>
        <w:spacing w:after="0"/>
        <w:ind w:left="0"/>
        <w:jc w:val="both"/>
      </w:pPr>
      <w:r>
        <w:rPr>
          <w:rFonts w:ascii="Times New Roman"/>
          <w:b w:val="false"/>
          <w:i w:val="false"/>
          <w:color w:val="000000"/>
          <w:sz w:val="28"/>
        </w:rPr>
        <w:t>
      Өз бағыттары бойынша "Қолжетімді Интернет" байланыс саласындағы Ұлттық жобаны бекіту туралы" Қазақстан Республикасы Үкіметінің 2023 жылғы 27 қазандағы № 949 қаулысымен бекітілген "Қолжетімді Интернет" байланыс саласындағы ұлттық жобаның іске асырылуын бақылау;</w:t>
      </w:r>
    </w:p>
    <w:bookmarkEnd w:id="69"/>
    <w:bookmarkStart w:name="z88" w:id="70"/>
    <w:p>
      <w:pPr>
        <w:spacing w:after="0"/>
        <w:ind w:left="0"/>
        <w:jc w:val="both"/>
      </w:pPr>
      <w:r>
        <w:rPr>
          <w:rFonts w:ascii="Times New Roman"/>
          <w:b w:val="false"/>
          <w:i w:val="false"/>
          <w:color w:val="000000"/>
          <w:sz w:val="28"/>
        </w:rPr>
        <w:t xml:space="preserve">
      цифрлық жобаларды, оның ішінде "Ақылды қалалар" эталондық стандарты шеңберінде енгізу және дамыту; </w:t>
      </w:r>
    </w:p>
    <w:bookmarkEnd w:id="70"/>
    <w:bookmarkStart w:name="z89" w:id="71"/>
    <w:p>
      <w:pPr>
        <w:spacing w:after="0"/>
        <w:ind w:left="0"/>
        <w:jc w:val="both"/>
      </w:pPr>
      <w:r>
        <w:rPr>
          <w:rFonts w:ascii="Times New Roman"/>
          <w:b w:val="false"/>
          <w:i w:val="false"/>
          <w:color w:val="000000"/>
          <w:sz w:val="28"/>
        </w:rPr>
        <w:t>
      өз құзыреті шегінде тұжырымдаманы, конкурстық құжаттаманы және техникалық тапсырмаларды келісуге қатысу;</w:t>
      </w:r>
    </w:p>
    <w:bookmarkEnd w:id="71"/>
    <w:bookmarkStart w:name="z90" w:id="72"/>
    <w:p>
      <w:pPr>
        <w:spacing w:after="0"/>
        <w:ind w:left="0"/>
        <w:jc w:val="both"/>
      </w:pPr>
      <w:r>
        <w:rPr>
          <w:rFonts w:ascii="Times New Roman"/>
          <w:b w:val="false"/>
          <w:i w:val="false"/>
          <w:color w:val="000000"/>
          <w:sz w:val="28"/>
        </w:rPr>
        <w:t>
      сервистік бағдарламалық өнімдерді жобалауға тапсырмаларды қарау және келісу;</w:t>
      </w:r>
    </w:p>
    <w:bookmarkEnd w:id="72"/>
    <w:bookmarkStart w:name="z91" w:id="73"/>
    <w:p>
      <w:pPr>
        <w:spacing w:after="0"/>
        <w:ind w:left="0"/>
        <w:jc w:val="both"/>
      </w:pPr>
      <w:r>
        <w:rPr>
          <w:rFonts w:ascii="Times New Roman"/>
          <w:b w:val="false"/>
          <w:i w:val="false"/>
          <w:color w:val="000000"/>
          <w:sz w:val="28"/>
        </w:rPr>
        <w:t>
      облыстың цифрлық экожүйесін Қазақстанның экожүйесіне енгізе отырып, дамыту жөніндегі іс-шараларды жүзеге асыру;</w:t>
      </w:r>
    </w:p>
    <w:bookmarkEnd w:id="73"/>
    <w:bookmarkStart w:name="z92" w:id="74"/>
    <w:p>
      <w:pPr>
        <w:spacing w:after="0"/>
        <w:ind w:left="0"/>
        <w:jc w:val="both"/>
      </w:pPr>
      <w:r>
        <w:rPr>
          <w:rFonts w:ascii="Times New Roman"/>
          <w:b w:val="false"/>
          <w:i w:val="false"/>
          <w:color w:val="000000"/>
          <w:sz w:val="28"/>
        </w:rPr>
        <w:t>
      "электрондық үкіметті" дамыту және электрондық мемлекеттік қызметті көрсету мәселесі жөніндегі Қазақстан Республикасының Президенті мен Үкіметінің заңнамалық актілерінің, облыс әкімі шешімдері мен өкімдерінің орындалу жұмысын ұйымдастыру;</w:t>
      </w:r>
    </w:p>
    <w:bookmarkEnd w:id="74"/>
    <w:bookmarkStart w:name="z93" w:id="75"/>
    <w:p>
      <w:pPr>
        <w:spacing w:after="0"/>
        <w:ind w:left="0"/>
        <w:jc w:val="both"/>
      </w:pPr>
      <w:r>
        <w:rPr>
          <w:rFonts w:ascii="Times New Roman"/>
          <w:b w:val="false"/>
          <w:i w:val="false"/>
          <w:color w:val="000000"/>
          <w:sz w:val="28"/>
        </w:rPr>
        <w:t>
      "электрондық үкімет" бастамаларын, цифрландыру саласындағы жобаларды танымал етудің PR-стратегиясын іске асыру;</w:t>
      </w:r>
    </w:p>
    <w:bookmarkEnd w:id="75"/>
    <w:bookmarkStart w:name="z94" w:id="76"/>
    <w:p>
      <w:pPr>
        <w:spacing w:after="0"/>
        <w:ind w:left="0"/>
        <w:jc w:val="both"/>
      </w:pPr>
      <w:r>
        <w:rPr>
          <w:rFonts w:ascii="Times New Roman"/>
          <w:b w:val="false"/>
          <w:i w:val="false"/>
          <w:color w:val="000000"/>
          <w:sz w:val="28"/>
        </w:rPr>
        <w:t>
      ақпараттандыру саласындағы уәкілетті органмен келісім бойынша мемлекеттік қызмет көрсету процесін оңтайландыру және автоматтандыру шарасын қабылдауды қамтамасыз ету;</w:t>
      </w:r>
    </w:p>
    <w:bookmarkEnd w:id="76"/>
    <w:bookmarkStart w:name="z95" w:id="77"/>
    <w:p>
      <w:pPr>
        <w:spacing w:after="0"/>
        <w:ind w:left="0"/>
        <w:jc w:val="both"/>
      </w:pPr>
      <w:r>
        <w:rPr>
          <w:rFonts w:ascii="Times New Roman"/>
          <w:b w:val="false"/>
          <w:i w:val="false"/>
          <w:color w:val="000000"/>
          <w:sz w:val="28"/>
        </w:rPr>
        <w:t>
      ашық дерек интернет-порталына Солтүстік Қазақстан облысы жергілікті атқарушы органдарының ашық дерегін орналастыру мәселесі бойынша жұмысты үйлестіру;</w:t>
      </w:r>
    </w:p>
    <w:bookmarkEnd w:id="77"/>
    <w:bookmarkStart w:name="z96" w:id="78"/>
    <w:p>
      <w:pPr>
        <w:spacing w:after="0"/>
        <w:ind w:left="0"/>
        <w:jc w:val="both"/>
      </w:pPr>
      <w:r>
        <w:rPr>
          <w:rFonts w:ascii="Times New Roman"/>
          <w:b w:val="false"/>
          <w:i w:val="false"/>
          <w:color w:val="000000"/>
          <w:sz w:val="28"/>
        </w:rPr>
        <w:t>
      Солтүстік Қазақстан облысы аумағында байланыс саласында мемлекеттік саясатты іске асыру;</w:t>
      </w:r>
    </w:p>
    <w:bookmarkEnd w:id="78"/>
    <w:bookmarkStart w:name="z97" w:id="79"/>
    <w:p>
      <w:pPr>
        <w:spacing w:after="0"/>
        <w:ind w:left="0"/>
        <w:jc w:val="both"/>
      </w:pPr>
      <w:r>
        <w:rPr>
          <w:rFonts w:ascii="Times New Roman"/>
          <w:b w:val="false"/>
          <w:i w:val="false"/>
          <w:color w:val="000000"/>
          <w:sz w:val="28"/>
        </w:rPr>
        <w:t>
      байланыс және интернет мәселелері бойынша уәкілетті органмен және</w:t>
      </w:r>
    </w:p>
    <w:bookmarkEnd w:id="79"/>
    <w:bookmarkStart w:name="z98" w:id="80"/>
    <w:p>
      <w:pPr>
        <w:spacing w:after="0"/>
        <w:ind w:left="0"/>
        <w:jc w:val="both"/>
      </w:pPr>
      <w:r>
        <w:rPr>
          <w:rFonts w:ascii="Times New Roman"/>
          <w:b w:val="false"/>
          <w:i w:val="false"/>
          <w:color w:val="000000"/>
          <w:sz w:val="28"/>
        </w:rPr>
        <w:t>
      байланыс операторларымен өзара іс-қимыл жасау;</w:t>
      </w:r>
    </w:p>
    <w:bookmarkEnd w:id="80"/>
    <w:bookmarkStart w:name="z99" w:id="81"/>
    <w:p>
      <w:pPr>
        <w:spacing w:after="0"/>
        <w:ind w:left="0"/>
        <w:jc w:val="both"/>
      </w:pPr>
      <w:r>
        <w:rPr>
          <w:rFonts w:ascii="Times New Roman"/>
          <w:b w:val="false"/>
          <w:i w:val="false"/>
          <w:color w:val="000000"/>
          <w:sz w:val="28"/>
        </w:rPr>
        <w:t>
      жетекшілік ететін салалары бойынша ерекше көзге түскен қызметкерлерді көтермелеу және мемлекеттік және ведомстволық наградалармен, жергілікті атқарушы органның үздік белгілерімен марапаттауға, құрметті атақтар беруге кандидатураларды ұсыну.</w:t>
      </w:r>
    </w:p>
    <w:bookmarkEnd w:id="81"/>
    <w:bookmarkStart w:name="z100" w:id="82"/>
    <w:p>
      <w:pPr>
        <w:spacing w:after="0"/>
        <w:ind w:left="0"/>
        <w:jc w:val="both"/>
      </w:pPr>
      <w:r>
        <w:rPr>
          <w:rFonts w:ascii="Times New Roman"/>
          <w:b w:val="false"/>
          <w:i w:val="false"/>
          <w:color w:val="000000"/>
          <w:sz w:val="28"/>
        </w:rPr>
        <w:t>
      көрсетілетін қызметті алушылардың мемлекеттік қызметті көрсету мәселесі жөніндегі өтініштерін қарау;</w:t>
      </w:r>
    </w:p>
    <w:bookmarkEnd w:id="82"/>
    <w:bookmarkStart w:name="z101" w:id="83"/>
    <w:p>
      <w:pPr>
        <w:spacing w:after="0"/>
        <w:ind w:left="0"/>
        <w:jc w:val="both"/>
      </w:pPr>
      <w:r>
        <w:rPr>
          <w:rFonts w:ascii="Times New Roman"/>
          <w:b w:val="false"/>
          <w:i w:val="false"/>
          <w:color w:val="000000"/>
          <w:sz w:val="28"/>
        </w:rPr>
        <w:t>
      байланыс операторлары көрсететін байланыс қызметтерінің сапасына мемлекеттік бақылауды жүзеге асыру;</w:t>
      </w:r>
    </w:p>
    <w:bookmarkEnd w:id="83"/>
    <w:bookmarkStart w:name="z102" w:id="84"/>
    <w:p>
      <w:pPr>
        <w:spacing w:after="0"/>
        <w:ind w:left="0"/>
        <w:jc w:val="both"/>
      </w:pPr>
      <w:r>
        <w:rPr>
          <w:rFonts w:ascii="Times New Roman"/>
          <w:b w:val="false"/>
          <w:i w:val="false"/>
          <w:color w:val="000000"/>
          <w:sz w:val="28"/>
        </w:rPr>
        <w:t>
      Қазақстан Республикасының Ұлттық архивтік және орталық мемлекеттік архивтерді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End w:id="84"/>
    <w:bookmarkStart w:name="z103" w:id="85"/>
    <w:p>
      <w:pPr>
        <w:spacing w:after="0"/>
        <w:ind w:left="0"/>
        <w:jc w:val="both"/>
      </w:pPr>
      <w:r>
        <w:rPr>
          <w:rFonts w:ascii="Times New Roman"/>
          <w:b w:val="false"/>
          <w:i w:val="false"/>
          <w:color w:val="000000"/>
          <w:sz w:val="28"/>
        </w:rPr>
        <w:t>
      субьектінің немесе оның заңды өкілінің дербес деректер мазмұнының және оларды өңдеу тәсілдерінің оларды өңдеу мақсаттарына сәйкестігі туралы өтініштерін қарау және тиісті шешімдер қабылдайды;</w:t>
      </w:r>
    </w:p>
    <w:bookmarkEnd w:id="85"/>
    <w:bookmarkStart w:name="z104" w:id="86"/>
    <w:p>
      <w:pPr>
        <w:spacing w:after="0"/>
        <w:ind w:left="0"/>
        <w:jc w:val="both"/>
      </w:pPr>
      <w:r>
        <w:rPr>
          <w:rFonts w:ascii="Times New Roman"/>
          <w:b w:val="false"/>
          <w:i w:val="false"/>
          <w:color w:val="000000"/>
          <w:sz w:val="28"/>
        </w:rPr>
        <w:t>
      тиісті әкімшілік-аумақтық бірлік шегінде жеке кәсіпкерлік субьектілеріне қатысты Қазақстан Республикасының дербес деректер және оларды қорғау туралы заңнамасының сақталуына мемлекеттік бақылауды жүзеге асыру;</w:t>
      </w:r>
    </w:p>
    <w:bookmarkEnd w:id="86"/>
    <w:bookmarkStart w:name="z105" w:id="87"/>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бұзуға жол берген адамдарды Қазақстан Республикасының заңдарында белгіленген жауаптылыққа тарту жөнінде шаралар қабылдау;</w:t>
      </w:r>
    </w:p>
    <w:bookmarkEnd w:id="87"/>
    <w:bookmarkStart w:name="z106" w:id="88"/>
    <w:p>
      <w:pPr>
        <w:spacing w:after="0"/>
        <w:ind w:left="0"/>
        <w:jc w:val="both"/>
      </w:pPr>
      <w:r>
        <w:rPr>
          <w:rFonts w:ascii="Times New Roman"/>
          <w:b w:val="false"/>
          <w:i w:val="false"/>
          <w:color w:val="000000"/>
          <w:sz w:val="28"/>
        </w:rPr>
        <w:t>
      меншік иесінен және (немесе) оператордан, сондай-ақ үшінші тұлғадан дәйексіз немесе заңсыз жолмен алынған дербес деректерді нақтылауды, бұғаттауды немесе жоюды талап ету;</w:t>
      </w:r>
    </w:p>
    <w:bookmarkEnd w:id="88"/>
    <w:bookmarkStart w:name="z107" w:id="89"/>
    <w:p>
      <w:pPr>
        <w:spacing w:after="0"/>
        <w:ind w:left="0"/>
        <w:jc w:val="both"/>
      </w:pPr>
      <w:r>
        <w:rPr>
          <w:rFonts w:ascii="Times New Roman"/>
          <w:b w:val="false"/>
          <w:i w:val="false"/>
          <w:color w:val="000000"/>
          <w:sz w:val="28"/>
        </w:rPr>
        <w:t>
      субьектілердің құқықтарын қорғауды жетілдіруге бағытталған шараларды жүзеге асыру;</w:t>
      </w:r>
    </w:p>
    <w:bookmarkEnd w:id="89"/>
    <w:bookmarkStart w:name="z108" w:id="9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асырады;</w:t>
      </w:r>
    </w:p>
    <w:bookmarkEnd w:id="90"/>
    <w:bookmarkStart w:name="z109" w:id="91"/>
    <w:p>
      <w:pPr>
        <w:spacing w:after="0"/>
        <w:ind w:left="0"/>
        <w:jc w:val="both"/>
      </w:pPr>
      <w:r>
        <w:rPr>
          <w:rFonts w:ascii="Times New Roman"/>
          <w:b w:val="false"/>
          <w:i w:val="false"/>
          <w:color w:val="000000"/>
          <w:sz w:val="28"/>
        </w:rPr>
        <w:t>
      инвестицияларды тарту жүйесін және ақпараттандыру саласындағы инвестициялық жобаларды әзірлеуді және іске асыруды ынталандыру тетіктерін жетілдіру жөніндегі қызметті жүзеге асыру;</w:t>
      </w:r>
    </w:p>
    <w:bookmarkEnd w:id="91"/>
    <w:bookmarkStart w:name="z110" w:id="92"/>
    <w:p>
      <w:pPr>
        <w:spacing w:after="0"/>
        <w:ind w:left="0"/>
        <w:jc w:val="both"/>
      </w:pPr>
      <w:r>
        <w:rPr>
          <w:rFonts w:ascii="Times New Roman"/>
          <w:b w:val="false"/>
          <w:i w:val="false"/>
          <w:color w:val="000000"/>
          <w:sz w:val="28"/>
        </w:rPr>
        <w:t>
      ақпараттық-коммуникациялық технологиялар саласын дамыту үшін жағдайлар жасау;</w:t>
      </w:r>
    </w:p>
    <w:bookmarkEnd w:id="92"/>
    <w:bookmarkStart w:name="z111" w:id="93"/>
    <w:p>
      <w:pPr>
        <w:spacing w:after="0"/>
        <w:ind w:left="0"/>
        <w:jc w:val="both"/>
      </w:pPr>
      <w:r>
        <w:rPr>
          <w:rFonts w:ascii="Times New Roman"/>
          <w:b w:val="false"/>
          <w:i w:val="false"/>
          <w:color w:val="000000"/>
          <w:sz w:val="28"/>
        </w:rPr>
        <w:t>
      ақпараттық-коммуникациялық қызметтерді сатып алу;</w:t>
      </w:r>
    </w:p>
    <w:bookmarkEnd w:id="93"/>
    <w:bookmarkStart w:name="z112" w:id="94"/>
    <w:p>
      <w:pPr>
        <w:spacing w:after="0"/>
        <w:ind w:left="0"/>
        <w:jc w:val="both"/>
      </w:pPr>
      <w:r>
        <w:rPr>
          <w:rFonts w:ascii="Times New Roman"/>
          <w:b w:val="false"/>
          <w:i w:val="false"/>
          <w:color w:val="000000"/>
          <w:sz w:val="28"/>
        </w:rPr>
        <w:t>
      тиісті әкімшілік-аумақтық бірлік шегінде жеке кәсіпкерлік субьектілеріне қатысты ақпараттандыру саласында мемлекеттік бақылауды жүзеге асыру.</w:t>
      </w:r>
    </w:p>
    <w:bookmarkEnd w:id="94"/>
    <w:bookmarkStart w:name="z113" w:id="95"/>
    <w:p>
      <w:pPr>
        <w:spacing w:after="0"/>
        <w:ind w:left="0"/>
        <w:jc w:val="left"/>
      </w:pPr>
      <w:r>
        <w:rPr>
          <w:rFonts w:ascii="Times New Roman"/>
          <w:b/>
          <w:i w:val="false"/>
          <w:color w:val="000000"/>
        </w:rPr>
        <w:t xml:space="preserve"> 3. "Солтүстiк Қазақстан облысы әкiмдiгiнiң цифрлық технологиялар басқармасы" коммуналдық мемлекеттiк мекемесiнің бірінші басшысының мәртебесі, өкілеттіктері</w:t>
      </w:r>
    </w:p>
    <w:bookmarkEnd w:id="95"/>
    <w:bookmarkStart w:name="z114" w:id="96"/>
    <w:p>
      <w:pPr>
        <w:spacing w:after="0"/>
        <w:ind w:left="0"/>
        <w:jc w:val="both"/>
      </w:pPr>
      <w:r>
        <w:rPr>
          <w:rFonts w:ascii="Times New Roman"/>
          <w:b w:val="false"/>
          <w:i w:val="false"/>
          <w:color w:val="000000"/>
          <w:sz w:val="28"/>
        </w:rPr>
        <w:t>
      19. "Солтүстiк Қазақстан облысы әкiмдiгiнiң цифрлық технологиялар басқармасы" коммуналдық мемлекеттiк мекемесiн басқаруды бiрiншi басшы жүзеге асырады, ол "Солтүстiк Қазақстан облысы әкiмдiгiнiң цифрлық технологиялар басқармасы" коммуналдық мемлекеттiк мекемесiне жүктелген мiндеттің орындалуына және оның өз функциясын жүзеге асыруына дербес жауапты болады.</w:t>
      </w:r>
    </w:p>
    <w:bookmarkEnd w:id="96"/>
    <w:bookmarkStart w:name="z115" w:id="97"/>
    <w:p>
      <w:pPr>
        <w:spacing w:after="0"/>
        <w:ind w:left="0"/>
        <w:jc w:val="both"/>
      </w:pPr>
      <w:r>
        <w:rPr>
          <w:rFonts w:ascii="Times New Roman"/>
          <w:b w:val="false"/>
          <w:i w:val="false"/>
          <w:color w:val="000000"/>
          <w:sz w:val="28"/>
        </w:rPr>
        <w:t>
      20. Бiрiншi басшыны Солтүстiк Қазақстан облысының әкiмi қызметке тағайындайды және қызметтен босатады.</w:t>
      </w:r>
    </w:p>
    <w:bookmarkEnd w:id="97"/>
    <w:bookmarkStart w:name="z116" w:id="98"/>
    <w:p>
      <w:pPr>
        <w:spacing w:after="0"/>
        <w:ind w:left="0"/>
        <w:jc w:val="both"/>
      </w:pPr>
      <w:r>
        <w:rPr>
          <w:rFonts w:ascii="Times New Roman"/>
          <w:b w:val="false"/>
          <w:i w:val="false"/>
          <w:color w:val="000000"/>
          <w:sz w:val="28"/>
        </w:rPr>
        <w:t xml:space="preserve">
      21. "Солтүстiк Қазақстан облысы әкiмдiгiнiң цифрлық технологиялар басқармасы" коммуналдық мемлекеттiк мекемесi бiрiншi басшысының өкiлеттiктерi: </w:t>
      </w:r>
    </w:p>
    <w:bookmarkEnd w:id="98"/>
    <w:bookmarkStart w:name="z117" w:id="99"/>
    <w:p>
      <w:pPr>
        <w:spacing w:after="0"/>
        <w:ind w:left="0"/>
        <w:jc w:val="both"/>
      </w:pPr>
      <w:r>
        <w:rPr>
          <w:rFonts w:ascii="Times New Roman"/>
          <w:b w:val="false"/>
          <w:i w:val="false"/>
          <w:color w:val="000000"/>
          <w:sz w:val="28"/>
        </w:rPr>
        <w:t>
      1) "Солтүстік Қазақстан облысы әкімдігінің цифрлық технологиялар басқармасы" коммуналдық мемлекеттік мекемесінің қызметкерлерін қызметке тағайындайды және қызметтен босатады;</w:t>
      </w:r>
    </w:p>
    <w:bookmarkEnd w:id="99"/>
    <w:bookmarkStart w:name="z118" w:id="100"/>
    <w:p>
      <w:pPr>
        <w:spacing w:after="0"/>
        <w:ind w:left="0"/>
        <w:jc w:val="both"/>
      </w:pPr>
      <w:r>
        <w:rPr>
          <w:rFonts w:ascii="Times New Roman"/>
          <w:b w:val="false"/>
          <w:i w:val="false"/>
          <w:color w:val="000000"/>
          <w:sz w:val="28"/>
        </w:rPr>
        <w:t>
      2) "Солтүстік Қазақстан облысы әкімдігінің цифрлық технологиялар басқармасы" коммуналдық мемлекеттік мекемесінің қызметкерлерін көтермелеу және оларға тәртіптік жаза қолдану мәселесін шешеді;</w:t>
      </w:r>
    </w:p>
    <w:bookmarkEnd w:id="100"/>
    <w:bookmarkStart w:name="z119" w:id="101"/>
    <w:p>
      <w:pPr>
        <w:spacing w:after="0"/>
        <w:ind w:left="0"/>
        <w:jc w:val="both"/>
      </w:pPr>
      <w:r>
        <w:rPr>
          <w:rFonts w:ascii="Times New Roman"/>
          <w:b w:val="false"/>
          <w:i w:val="false"/>
          <w:color w:val="000000"/>
          <w:sz w:val="28"/>
        </w:rPr>
        <w:t>
      3) "Солтүстік Қазақстан облысы әкімдігінің цифрлық технологиялар басқармасы" коммуналдық мемлекеттік мекемесінің бұйрықтарына қол қояды, сондай-ақ "Солтүстік Қазақстан облысы әкімдігінің цифрлық технологиялар басқармасы" коммуналдық мемлекеттік мекемесінің қызметкерлері орындауға міндетті нұсқау береді;</w:t>
      </w:r>
    </w:p>
    <w:bookmarkEnd w:id="101"/>
    <w:bookmarkStart w:name="z120" w:id="102"/>
    <w:p>
      <w:pPr>
        <w:spacing w:after="0"/>
        <w:ind w:left="0"/>
        <w:jc w:val="both"/>
      </w:pPr>
      <w:r>
        <w:rPr>
          <w:rFonts w:ascii="Times New Roman"/>
          <w:b w:val="false"/>
          <w:i w:val="false"/>
          <w:color w:val="000000"/>
          <w:sz w:val="28"/>
        </w:rPr>
        <w:t>
      4) "Солтүстік Қазақстан облысы әкімдігінің цифрлық технологиялар басқармасы" коммуналдық мемлекеттік мекемесінің атынан мемлекеттік органдарда, өзге де ұйымдарда өкілдік етеді;</w:t>
      </w:r>
    </w:p>
    <w:bookmarkEnd w:id="102"/>
    <w:bookmarkStart w:name="z121" w:id="103"/>
    <w:p>
      <w:pPr>
        <w:spacing w:after="0"/>
        <w:ind w:left="0"/>
        <w:jc w:val="both"/>
      </w:pPr>
      <w:r>
        <w:rPr>
          <w:rFonts w:ascii="Times New Roman"/>
          <w:b w:val="false"/>
          <w:i w:val="false"/>
          <w:color w:val="000000"/>
          <w:sz w:val="28"/>
        </w:rPr>
        <w:t>
      5) "Солтүстік Қазақстан облысы әкімдігінің цифрлық технологиялар басқармасы" коммуналдық мемлекеттік мекемесі қызметкерлерінің сыбайлас жемқорлыққа қарсы заңнаманы сақтауына дербес жауапты болады.</w:t>
      </w:r>
    </w:p>
    <w:bookmarkEnd w:id="103"/>
    <w:bookmarkStart w:name="z122" w:id="104"/>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құқығының және тең мүмкіндігінің мемлекеттік кепілдігі туралы заңнаманың сақталуын қамтамасыз етеді, жүктелген міндеттің орындалуы мен оның өз функциясын жүзеге асыруына дербес жауапты болады.</w:t>
      </w:r>
    </w:p>
    <w:bookmarkEnd w:id="104"/>
    <w:bookmarkStart w:name="z123" w:id="105"/>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мемлекеттік мекемесінің бірінші басшысы болмаған кезде оның өкілеттігін оны алмастыратын адам жүзеге асырады.</w:t>
      </w:r>
    </w:p>
    <w:bookmarkEnd w:id="105"/>
    <w:bookmarkStart w:name="z124" w:id="106"/>
    <w:p>
      <w:pPr>
        <w:spacing w:after="0"/>
        <w:ind w:left="0"/>
        <w:jc w:val="left"/>
      </w:pPr>
      <w:r>
        <w:rPr>
          <w:rFonts w:ascii="Times New Roman"/>
          <w:b/>
          <w:i w:val="false"/>
          <w:color w:val="000000"/>
        </w:rPr>
        <w:t xml:space="preserve"> 4. "Солтүстік Қазақстан облысы әкімдігінің цифрлық технологиялар басқармасы" коммуналдық мемлекеттік мекемесінің мүлкі</w:t>
      </w:r>
    </w:p>
    <w:bookmarkEnd w:id="106"/>
    <w:bookmarkStart w:name="z125" w:id="107"/>
    <w:p>
      <w:pPr>
        <w:spacing w:after="0"/>
        <w:ind w:left="0"/>
        <w:jc w:val="both"/>
      </w:pPr>
      <w:r>
        <w:rPr>
          <w:rFonts w:ascii="Times New Roman"/>
          <w:b w:val="false"/>
          <w:i w:val="false"/>
          <w:color w:val="000000"/>
          <w:sz w:val="28"/>
        </w:rPr>
        <w:t>
      22. "Солтүстік Қазақстан облысы әкімдігінің цифрлық технологиялар басқармасы" коммуналдық мемлекеттiк мекемесiнiң жедел басқару құқығында оқшауланған мүлкi болуы.</w:t>
      </w:r>
    </w:p>
    <w:bookmarkEnd w:id="107"/>
    <w:bookmarkStart w:name="z126" w:id="108"/>
    <w:p>
      <w:pPr>
        <w:spacing w:after="0"/>
        <w:ind w:left="0"/>
        <w:jc w:val="both"/>
      </w:pPr>
      <w:r>
        <w:rPr>
          <w:rFonts w:ascii="Times New Roman"/>
          <w:b w:val="false"/>
          <w:i w:val="false"/>
          <w:color w:val="000000"/>
          <w:sz w:val="28"/>
        </w:rPr>
        <w:t>
      "Солтүстік Қазақстан облысы әкімдігінің цифрлық технологиялар басқармасы" коммуналдық мемлекеттiк мекемесiнiң мүлкi оған меншiк иесi берген мүлiк, сондай-ақ өз қызметi нәтижесiнде сатып алынған мүлiк (ақшалай кiрiстi қоса алғанда) және өзге де көздер есебiнен қалыптастырылады.</w:t>
      </w:r>
    </w:p>
    <w:bookmarkEnd w:id="108"/>
    <w:bookmarkStart w:name="z127" w:id="109"/>
    <w:p>
      <w:pPr>
        <w:spacing w:after="0"/>
        <w:ind w:left="0"/>
        <w:jc w:val="both"/>
      </w:pPr>
      <w:r>
        <w:rPr>
          <w:rFonts w:ascii="Times New Roman"/>
          <w:b w:val="false"/>
          <w:i w:val="false"/>
          <w:color w:val="000000"/>
          <w:sz w:val="28"/>
        </w:rPr>
        <w:t xml:space="preserve">
      23. "Солтүстік Қазақстан облысы әкімдігінің цифрлық технологиялар басқармасы" коммуналдық мемлекеттiк мекемесiне бекiтiлген мүлiк коммуналдық меншiкке жатады. </w:t>
      </w:r>
    </w:p>
    <w:bookmarkEnd w:id="109"/>
    <w:bookmarkStart w:name="z128" w:id="110"/>
    <w:p>
      <w:pPr>
        <w:spacing w:after="0"/>
        <w:ind w:left="0"/>
        <w:jc w:val="both"/>
      </w:pPr>
      <w:r>
        <w:rPr>
          <w:rFonts w:ascii="Times New Roman"/>
          <w:b w:val="false"/>
          <w:i w:val="false"/>
          <w:color w:val="000000"/>
          <w:sz w:val="28"/>
        </w:rPr>
        <w:t xml:space="preserve">
      24. Егер заңнамада өзгесi белгiленбесе, "Солтүстік Қазақстан облысы әкімдігінің цифрлық технологиялар басқармасы" коммуналдық мемлекеттiк мекемесiнiң өзiне бекiтiлген мүлiктi және қаржыландыру жоспары бойынша өзiне берiлген қаражат есебiнен сатып алынған мүлiктi өз еркiмен иелiктен шығаруға немесе оған өзге де тәсiлмен билiк етуге құқығы жоқ. </w:t>
      </w:r>
    </w:p>
    <w:bookmarkEnd w:id="110"/>
    <w:bookmarkStart w:name="z129" w:id="111"/>
    <w:p>
      <w:pPr>
        <w:spacing w:after="0"/>
        <w:ind w:left="0"/>
        <w:jc w:val="left"/>
      </w:pPr>
      <w:r>
        <w:rPr>
          <w:rFonts w:ascii="Times New Roman"/>
          <w:b/>
          <w:i w:val="false"/>
          <w:color w:val="000000"/>
        </w:rPr>
        <w:t xml:space="preserve"> 5. "Солтүстік Қазақстан облысы әкімдігінің цифрлық технологиялар басқармасы" коммуналдық мемлекеттік мекемесін қайта ұйымдастыру және тарату</w:t>
      </w:r>
    </w:p>
    <w:bookmarkEnd w:id="111"/>
    <w:bookmarkStart w:name="z130" w:id="112"/>
    <w:p>
      <w:pPr>
        <w:spacing w:after="0"/>
        <w:ind w:left="0"/>
        <w:jc w:val="both"/>
      </w:pPr>
      <w:r>
        <w:rPr>
          <w:rFonts w:ascii="Times New Roman"/>
          <w:b w:val="false"/>
          <w:i w:val="false"/>
          <w:color w:val="000000"/>
          <w:sz w:val="28"/>
        </w:rPr>
        <w:t>
      25. "Солтүстік Қазақстан облысы әкімдігінің цифрлық технологиялар басқармасы" коммуналдық мемлекеттiк мекемесiн қайта ұйымдастыру және тарату Қазақстан Республикасының заңнамасына сәйкес жүзеге асырылады.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