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21b0" w14:textId="11b2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Астрахан ауылдық округінің бюджетін бекіту туралы" Солтүстік Қазақстан облысы Аққайың ауданы мәслихатының 2021 жылғы 8 қаңтардағы № 44-18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2021 жылғы 19 шілдедегі № 4-8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Астрахан ауылдық округінің бюджетін бекіту туралы" Солтүстік Қазақстан облысы Аққайың ауданы мәслихатының 2021 жылғы 8 қаңтардағы № 44-18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Астрахан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31034,6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1 295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29739,6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31391,7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- 357,1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357,1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Астрахан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882"/>
        <w:gridCol w:w="1199"/>
        <w:gridCol w:w="1199"/>
        <w:gridCol w:w="5519"/>
        <w:gridCol w:w="2461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31 034,6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29 739,6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31 391,7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13 915,6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13 915,6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- 357,1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