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8dc7" w14:textId="a438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Аққайың ауданының Власовка ауылдық округінің бюджетін бекіту туралы" Солтүстік Қазақстан облысы Аққайың ауданы мәслихатының 2021 жылғы 8 қаңтардағы № 44-19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әкімінің 2021 жылғы 19 шілдедегі № 4-9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Аққайың ауданының Власовка ауылдық округінің бюджетің бекіту туралы" Солтүстік Қазақстан облысы ауданы мәслихатының 2021 жылғы 8 қаңтардағы № 44-19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Аққайың ауданының Власовка ауылдық округінің бюджеті осы шешімге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33507,4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30980,4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35542,4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-2035мың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- 2035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2035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Власовка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591"/>
        <w:gridCol w:w="1247"/>
        <w:gridCol w:w="1247"/>
        <w:gridCol w:w="5739"/>
        <w:gridCol w:w="2394"/>
      </w:tblGrid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35507,4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30980,4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30980,4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30980,4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35542,4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16147,4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16147,4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16147,4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16147,4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