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1e6" w14:textId="fe88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Қиялы ауылдық округінің бюджетін бекіту туралы" Солтүстік Қазақстан облысы Аққайың ауданы мәслихатының 2021 жылғы 8 қаңтардағы № 44-22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Қиялы ауылдық округінің бюджетін бекіту туралы" Солтүстік Қазақстан облысы Аққайың ауданы мәслихатының 2021 жылғы 8 қаңтардағы № 44-22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6939 болып тіркелген)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-72468,4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- 68 039,4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-73372,5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 бюджеттік кредиттер - 0 мың теңге; бюджеттік кредиттерді өтеу - 0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 қаржы активтерін сатып алу-0 мың теңге; мемлекеттің қаржы активтерін сатудан түсетін түсімдер-0 мың теңге;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-904,1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пайдалану)- 904,1 мың теңге: қарыздар түсімі - 0 мың теңге; қарыздарды өтеу - 0 мың теңге; бюджет қаражатының пайдаланылатын қалдықтары - 904,1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обылысы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обылысы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665"/>
        <w:gridCol w:w="2363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