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d52f" w14:textId="37fd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Лесной ауылдық округінің бюджетін бекіту туралы" Солтүстік Қазақстан облысы Аққайың ауданы мәслихатының 2021 жылғы 8 қаңтардағы № 44-23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19 шілдедегі № 4-13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ШЕШTІ: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Лесной ауылдық округінің бюджетін бекіту туралы" Солтүстік Қазақстан облысы Аққайың ауданы мәслихатының 2021 жылғы 8 қаңтардағы № 44-23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212660,8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түсімі–210899,8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212660,8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66"/>
        <w:gridCol w:w="1448"/>
        <w:gridCol w:w="1448"/>
        <w:gridCol w:w="4109"/>
        <w:gridCol w:w="31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 кірісі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табыс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210899,8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бағдарламаныңәкімшісі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212660,8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 және басқа органдар</w:t>
            </w:r>
          </w:p>
          <w:bookmarkEnd w:id="25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 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қызметін қолдау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Өңірлердідамытудың2025 жылғадейінгімемлекеттік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