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9071" w14:textId="ee49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Аққайың ауданының Тоқшын ауылдық округінің бюджетін бекіту туралы" Солтүстік Қазақстан облысы Аққайың ауданы мәслихатының 2021 жылғы 8 қаңтарда № 44-26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19 шілдедегі № 4-16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Аққайың ауданының Тоқшын ауылдық округінің бюджетін бекіту туралы" Солтүстік Қазақстан облысы Аққайың ауданы мәслихатының 2021 жылғы 8 қаңтардағы № 44-26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6949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Аққайың ауданының Тоқшын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63402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- 4837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58565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- 65205,2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- 1803,2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1803,2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-1803,2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9"/>
        <w:gridCol w:w="4221"/>
      </w:tblGrid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Тоқшын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65205,2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-1803,2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