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47610" w14:textId="4e476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Аққайың ауданы ауылдық округтерінің бюджеттерінің кірістері мен шығындарының болжамды көлемін есептеу қағидасын бекіту туралы</w:t>
      </w:r>
    </w:p>
    <w:p>
      <w:pPr>
        <w:spacing w:after="0"/>
        <w:ind w:left="0"/>
        <w:jc w:val="both"/>
      </w:pPr>
      <w:r>
        <w:rPr>
          <w:rFonts w:ascii="Times New Roman"/>
          <w:b w:val="false"/>
          <w:i w:val="false"/>
          <w:color w:val="000000"/>
          <w:sz w:val="28"/>
        </w:rPr>
        <w:t>Солтүстік Қазақстан облысы Аққайың ауданы әкімдігінің 2021 жылғы 10 қарашадағы № 279 қаулысы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45-бабының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"Жалпы сипаттағы трансферттердің есеп-қисаптар әдістемесін бекіту туралы" Қазақстан Республикасы Ұлттық экономика министрінің 2014 жылғы 11 желтоқсандағы № 139 </w:t>
      </w:r>
      <w:r>
        <w:rPr>
          <w:rFonts w:ascii="Times New Roman"/>
          <w:b w:val="false"/>
          <w:i w:val="false"/>
          <w:color w:val="000000"/>
          <w:sz w:val="28"/>
        </w:rPr>
        <w:t>бұйрығына</w:t>
      </w:r>
      <w:r>
        <w:rPr>
          <w:rFonts w:ascii="Times New Roman"/>
          <w:b w:val="false"/>
          <w:i w:val="false"/>
          <w:color w:val="000000"/>
          <w:sz w:val="28"/>
        </w:rPr>
        <w:t xml:space="preserve"> сәйкес, ҚАУЛЫ ЕТЕДІ:</w:t>
      </w:r>
    </w:p>
    <w:bookmarkEnd w:id="0"/>
    <w:bookmarkStart w:name="z5" w:id="1"/>
    <w:p>
      <w:pPr>
        <w:spacing w:after="0"/>
        <w:ind w:left="0"/>
        <w:jc w:val="both"/>
      </w:pPr>
      <w:r>
        <w:rPr>
          <w:rFonts w:ascii="Times New Roman"/>
          <w:b w:val="false"/>
          <w:i w:val="false"/>
          <w:color w:val="000000"/>
          <w:sz w:val="28"/>
        </w:rPr>
        <w:t xml:space="preserve">
      1. Аққайың ауданы ауылдық округтерінің бюджеттерінің кірістері мен шығындарының болжамды көлемін есептеу ережесі осы қаулының қосымшасына сәйкес бекітілсін. </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Аққайың ауданы әкімідігінің экономика және қаржы бөлімі" коммуналдық мемлекеттік мекемесі осы қаулыдан туындайтын қажетті шараларды қабылдасын. </w:t>
      </w:r>
    </w:p>
    <w:bookmarkEnd w:id="2"/>
    <w:bookmarkStart w:name="z7" w:id="3"/>
    <w:p>
      <w:pPr>
        <w:spacing w:after="0"/>
        <w:ind w:left="0"/>
        <w:jc w:val="both"/>
      </w:pPr>
      <w:r>
        <w:rPr>
          <w:rFonts w:ascii="Times New Roman"/>
          <w:b w:val="false"/>
          <w:i w:val="false"/>
          <w:color w:val="000000"/>
          <w:sz w:val="28"/>
        </w:rPr>
        <w:t>
      3. Осы қаулының орындалуын бақылау Солтүстік Қазақстан облысы Аққайың ауданы әкімінің орынбасары Е.И.Остертакқа жүктелсін.</w:t>
      </w:r>
    </w:p>
    <w:bookmarkEnd w:id="3"/>
    <w:bookmarkStart w:name="z8" w:id="4"/>
    <w:p>
      <w:pPr>
        <w:spacing w:after="0"/>
        <w:ind w:left="0"/>
        <w:jc w:val="both"/>
      </w:pPr>
      <w:r>
        <w:rPr>
          <w:rFonts w:ascii="Times New Roman"/>
          <w:b w:val="false"/>
          <w:i w:val="false"/>
          <w:color w:val="000000"/>
          <w:sz w:val="28"/>
        </w:rPr>
        <w:t xml:space="preserve">
      4. Осы қаулы алғашқы ресми жарияланған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Елубаев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5" w:id="5"/>
    <w:p>
      <w:pPr>
        <w:spacing w:after="0"/>
        <w:ind w:left="0"/>
        <w:jc w:val="left"/>
      </w:pPr>
      <w:r>
        <w:rPr>
          <w:rFonts w:ascii="Times New Roman"/>
          <w:b/>
          <w:i w:val="false"/>
          <w:color w:val="000000"/>
        </w:rPr>
        <w:t xml:space="preserve"> Аққайың ауданы ауылдық округтерінің бюджеттерінің кірістері мен шығындарының болжамды көлемін есептеу қағидасы</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1. Осы аудандық ауылдық округтер бюджеттерінің кірістері мен шығындарының болжамды көлемін есептеу қағидасы (бұдан әрі – Қағида) Қазақстан Республикасының 2008 жылғы 4 желтоқсандағы Бюджет кодексінің (бұдан әрі – Бюджет кодексі) 45-бабының 9-тармағына сәйкес әзірленді және аудандық ауылдық округтер бюджеттерінің кірістері мен шығындарының болжамды көлемін есептеу кезінде қолданылады.</w:t>
      </w:r>
    </w:p>
    <w:bookmarkEnd w:id="7"/>
    <w:bookmarkStart w:name="z18" w:id="8"/>
    <w:p>
      <w:pPr>
        <w:spacing w:after="0"/>
        <w:ind w:left="0"/>
        <w:jc w:val="left"/>
      </w:pPr>
      <w:r>
        <w:rPr>
          <w:rFonts w:ascii="Times New Roman"/>
          <w:b/>
          <w:i w:val="false"/>
          <w:color w:val="000000"/>
        </w:rPr>
        <w:t xml:space="preserve"> 2-тарау. Аудандық ауылдық округтер бюджеттерінің кірістерінің болжамды көлемін айқындау</w:t>
      </w:r>
    </w:p>
    <w:bookmarkEnd w:id="8"/>
    <w:bookmarkStart w:name="z19" w:id="9"/>
    <w:p>
      <w:pPr>
        <w:spacing w:after="0"/>
        <w:ind w:left="0"/>
        <w:jc w:val="both"/>
      </w:pPr>
      <w:r>
        <w:rPr>
          <w:rFonts w:ascii="Times New Roman"/>
          <w:b w:val="false"/>
          <w:i w:val="false"/>
          <w:color w:val="000000"/>
          <w:sz w:val="28"/>
        </w:rPr>
        <w:t>
      2. Аудандық ауылдық округтер бюджеттерінің кірістерінің болжамды көлемдері Бюджет кодексінің 65-бабына сәйкес бекітілетін бюджет түсімдерін болжау әдістемесіне сәйкес есептеледі.</w:t>
      </w:r>
    </w:p>
    <w:bookmarkEnd w:id="9"/>
    <w:bookmarkStart w:name="z20" w:id="10"/>
    <w:p>
      <w:pPr>
        <w:spacing w:after="0"/>
        <w:ind w:left="0"/>
        <w:jc w:val="left"/>
      </w:pPr>
      <w:r>
        <w:rPr>
          <w:rFonts w:ascii="Times New Roman"/>
          <w:b/>
          <w:i w:val="false"/>
          <w:color w:val="000000"/>
        </w:rPr>
        <w:t xml:space="preserve"> 3-тарау. Аудандық ауылдық округтер бюджеттерінің шығындарының болжамды көлемін айқындау</w:t>
      </w:r>
    </w:p>
    <w:bookmarkEnd w:id="10"/>
    <w:bookmarkStart w:name="z21" w:id="11"/>
    <w:p>
      <w:pPr>
        <w:spacing w:after="0"/>
        <w:ind w:left="0"/>
        <w:jc w:val="both"/>
      </w:pPr>
      <w:r>
        <w:rPr>
          <w:rFonts w:ascii="Times New Roman"/>
          <w:b w:val="false"/>
          <w:i w:val="false"/>
          <w:color w:val="000000"/>
          <w:sz w:val="28"/>
        </w:rPr>
        <w:t>
      3. Аудандық ауылдық округтер бюджеттерінің шығындарының болжамды көлемі Бюджет кодексінің 56-1-бабында белгіленген функционалдық белгісі бойынша шығыстар бағыттарын ескере отырып, ағымдағы бюджеттік бағдарламалар мен бюджеттік даму бағдарламалары бойынша шығындардың болжамды көлемінің сомасы ретінде есептеледі.</w:t>
      </w:r>
    </w:p>
    <w:bookmarkEnd w:id="11"/>
    <w:bookmarkStart w:name="z22" w:id="12"/>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бюджеттік бағдарламалар әкімшілерінің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w:t>
      </w:r>
    </w:p>
    <w:bookmarkEnd w:id="12"/>
    <w:bookmarkStart w:name="z23" w:id="13"/>
    <w:p>
      <w:pPr>
        <w:spacing w:after="0"/>
        <w:ind w:left="0"/>
        <w:jc w:val="both"/>
      </w:pPr>
      <w:r>
        <w:rPr>
          <w:rFonts w:ascii="Times New Roman"/>
          <w:b w:val="false"/>
          <w:i w:val="false"/>
          <w:color w:val="000000"/>
          <w:sz w:val="28"/>
        </w:rPr>
        <w:t>
      еңбекақы төлеуге, коммуналдық қызметтерге ақы төлеуге, өнімдер мен дәрілік заттарды сатып алуға, жәрдемақылар төлеуге және басқа да шығындардан (бұдан әрі - ағымдағы шығындар);</w:t>
      </w:r>
    </w:p>
    <w:bookmarkEnd w:id="13"/>
    <w:bookmarkStart w:name="z24" w:id="14"/>
    <w:p>
      <w:pPr>
        <w:spacing w:after="0"/>
        <w:ind w:left="0"/>
        <w:jc w:val="both"/>
      </w:pPr>
      <w:r>
        <w:rPr>
          <w:rFonts w:ascii="Times New Roman"/>
          <w:b w:val="false"/>
          <w:i w:val="false"/>
          <w:color w:val="000000"/>
          <w:sz w:val="28"/>
        </w:rPr>
        <w:t>
      материалдық-техникалық базаны нығайтуға, күрделі жөндеуге және басқа да шығындарға арналған шығындардан (бұдан әрі - күрделі сипаттағы шығындар) тұрады.</w:t>
      </w:r>
    </w:p>
    <w:bookmarkEnd w:id="14"/>
    <w:bookmarkStart w:name="z25" w:id="15"/>
    <w:p>
      <w:pPr>
        <w:spacing w:after="0"/>
        <w:ind w:left="0"/>
        <w:jc w:val="left"/>
      </w:pPr>
      <w:r>
        <w:rPr>
          <w:rFonts w:ascii="Times New Roman"/>
          <w:b/>
          <w:i w:val="false"/>
          <w:color w:val="000000"/>
        </w:rPr>
        <w:t xml:space="preserve"> 1-параграф. Аудандық ауылдық округтер бюджеттерінің ағымдағы шығындарының болжамды көлемін есептеу</w:t>
      </w:r>
    </w:p>
    <w:bookmarkEnd w:id="15"/>
    <w:bookmarkStart w:name="z26" w:id="16"/>
    <w:p>
      <w:pPr>
        <w:spacing w:after="0"/>
        <w:ind w:left="0"/>
        <w:jc w:val="both"/>
      </w:pPr>
      <w:r>
        <w:rPr>
          <w:rFonts w:ascii="Times New Roman"/>
          <w:b w:val="false"/>
          <w:i w:val="false"/>
          <w:color w:val="000000"/>
          <w:sz w:val="28"/>
        </w:rPr>
        <w:t>
      4. Ағымдағы шығындарды есептеу үшін тұтастай аудандық ауылдық округтер бюджеттері бойынша ағымдағы шығындардың болжамды көлемі айқындалады.</w:t>
      </w:r>
    </w:p>
    <w:bookmarkEnd w:id="16"/>
    <w:bookmarkStart w:name="z27" w:id="17"/>
    <w:p>
      <w:pPr>
        <w:spacing w:after="0"/>
        <w:ind w:left="0"/>
        <w:jc w:val="both"/>
      </w:pPr>
      <w:r>
        <w:rPr>
          <w:rFonts w:ascii="Times New Roman"/>
          <w:b w:val="false"/>
          <w:i w:val="false"/>
          <w:color w:val="000000"/>
          <w:sz w:val="28"/>
        </w:rPr>
        <w:t>
      5. Аудандық ауылдық округтер бюджеттерінің ағымдағы шығындарының болжамды көлемін айқындау кезінде мыналар ескеріледі:</w:t>
      </w:r>
    </w:p>
    <w:bookmarkEnd w:id="17"/>
    <w:bookmarkStart w:name="z28" w:id="18"/>
    <w:p>
      <w:pPr>
        <w:spacing w:after="0"/>
        <w:ind w:left="0"/>
        <w:jc w:val="both"/>
      </w:pPr>
      <w:r>
        <w:rPr>
          <w:rFonts w:ascii="Times New Roman"/>
          <w:b w:val="false"/>
          <w:i w:val="false"/>
          <w:color w:val="000000"/>
          <w:sz w:val="28"/>
        </w:rPr>
        <w:t>
      1) облыстың әлеуметтік-экономикалық даму болжамына және бюджеттік параметрлеріне сәйкес (жалақыны қоспағанда) жоспарланған кезеңде тұтыну бағалары индексіне ағымдағы шығындардың ұлғаюын ескере отырып, ағымдағы шығындардың жиынтық көлемі;</w:t>
      </w:r>
    </w:p>
    <w:bookmarkEnd w:id="18"/>
    <w:bookmarkStart w:name="z29" w:id="19"/>
    <w:p>
      <w:pPr>
        <w:spacing w:after="0"/>
        <w:ind w:left="0"/>
        <w:jc w:val="both"/>
      </w:pPr>
      <w:r>
        <w:rPr>
          <w:rFonts w:ascii="Times New Roman"/>
          <w:b w:val="false"/>
          <w:i w:val="false"/>
          <w:color w:val="000000"/>
          <w:sz w:val="28"/>
        </w:rPr>
        <w:t>
      2) аудандық ауылдық округтер бюджеттерінің ұлғаюын немесе қысқаруын көздейтін және жоспарланатын кезеңде қолданысқа енгізілетін Қазақстан Республикасы заңдарының ережелері;</w:t>
      </w:r>
    </w:p>
    <w:bookmarkEnd w:id="19"/>
    <w:bookmarkStart w:name="z30" w:id="20"/>
    <w:p>
      <w:pPr>
        <w:spacing w:after="0"/>
        <w:ind w:left="0"/>
        <w:jc w:val="both"/>
      </w:pPr>
      <w:r>
        <w:rPr>
          <w:rFonts w:ascii="Times New Roman"/>
          <w:b w:val="false"/>
          <w:i w:val="false"/>
          <w:color w:val="000000"/>
          <w:sz w:val="28"/>
        </w:rPr>
        <w:t>
      3) Қазақстан Республикасы Президенті Жарлықтары, Қазақстан Республикасы Үкіметі қаулылары жобаларының,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 бекіту бойынша тікелей құзыреті болған кезде олардың құрылымына ведомство кіретін, жергілікті бюджеттердің түсімдерін қысқартуды немесе шығыстарын ұлғайтуды көздейтін және жоспарланып отырған кезеңде қолданысқа енгізілетін мемлекеттік органның нормативтік құқықтық актілері;</w:t>
      </w:r>
    </w:p>
    <w:bookmarkEnd w:id="20"/>
    <w:bookmarkStart w:name="z31" w:id="21"/>
    <w:p>
      <w:pPr>
        <w:spacing w:after="0"/>
        <w:ind w:left="0"/>
        <w:jc w:val="both"/>
      </w:pPr>
      <w:r>
        <w:rPr>
          <w:rFonts w:ascii="Times New Roman"/>
          <w:b w:val="false"/>
          <w:i w:val="false"/>
          <w:color w:val="000000"/>
          <w:sz w:val="28"/>
        </w:rPr>
        <w:t xml:space="preserve">
      4) бұрын ағымдағы нысаналы трансферттер есебінен қаржыландырылған тұрақты сипаттағы шығындар; </w:t>
      </w:r>
    </w:p>
    <w:bookmarkEnd w:id="21"/>
    <w:bookmarkStart w:name="z32" w:id="22"/>
    <w:p>
      <w:pPr>
        <w:spacing w:after="0"/>
        <w:ind w:left="0"/>
        <w:jc w:val="both"/>
      </w:pPr>
      <w:r>
        <w:rPr>
          <w:rFonts w:ascii="Times New Roman"/>
          <w:b w:val="false"/>
          <w:i w:val="false"/>
          <w:color w:val="000000"/>
          <w:sz w:val="28"/>
        </w:rPr>
        <w:t>
      5) аудандық ауылдық округтер бюджеттерінің шығыстарын ұлғайтуды немесе қысқартуды көздейтін және жоспарланып отырған кезеңде қолданысқа енгізілетін облыстық өкілді және атқарушы органдар шешімдерінің ережелері.</w:t>
      </w:r>
    </w:p>
    <w:bookmarkEnd w:id="22"/>
    <w:bookmarkStart w:name="z33" w:id="23"/>
    <w:p>
      <w:pPr>
        <w:spacing w:after="0"/>
        <w:ind w:left="0"/>
        <w:jc w:val="both"/>
      </w:pPr>
      <w:r>
        <w:rPr>
          <w:rFonts w:ascii="Times New Roman"/>
          <w:b w:val="false"/>
          <w:i w:val="false"/>
          <w:color w:val="000000"/>
          <w:sz w:val="28"/>
        </w:rPr>
        <w:t>
      6. Аудандық ауылдық округтер бюджеттерінің ағымдағы шығындарының жиынтық болжамды көлемінен Қазақстан Республикасының заңнамасына сәйкес экологиялық үстемеақылар төлеуге, материалдық көмек көрсетуге және мемлекеттік мекемелер мен қазыналық кәсіпорындар жұмыскерлеріне қосымша демалыстар беруге арналған қаражат алып тасталады және аудандық ауылдық округтер бюджеттерінің бойынша ағымдағы шығындардың болжамды көлемі есептелген соң абсолютті сомалармен қосылады.</w:t>
      </w:r>
    </w:p>
    <w:bookmarkEnd w:id="23"/>
    <w:bookmarkStart w:name="z34" w:id="24"/>
    <w:p>
      <w:pPr>
        <w:spacing w:after="0"/>
        <w:ind w:left="0"/>
        <w:jc w:val="both"/>
      </w:pPr>
      <w:r>
        <w:rPr>
          <w:rFonts w:ascii="Times New Roman"/>
          <w:b w:val="false"/>
          <w:i w:val="false"/>
          <w:color w:val="000000"/>
          <w:sz w:val="28"/>
        </w:rPr>
        <w:t>
      7. Аудандық ауылдық округтер бюджеттерінің ағымдағы шығындарының көлемін болжамдаудың есептік базасына жоспарланатын кезеңнің алдындағы жылдың нақтыланған жоспарына сәйкес ағымдағы шығындардың көлемі қабылданады.</w:t>
      </w:r>
    </w:p>
    <w:bookmarkEnd w:id="24"/>
    <w:bookmarkStart w:name="z35" w:id="25"/>
    <w:p>
      <w:pPr>
        <w:spacing w:after="0"/>
        <w:ind w:left="0"/>
        <w:jc w:val="both"/>
      </w:pPr>
      <w:r>
        <w:rPr>
          <w:rFonts w:ascii="Times New Roman"/>
          <w:b w:val="false"/>
          <w:i w:val="false"/>
          <w:color w:val="000000"/>
          <w:sz w:val="28"/>
        </w:rPr>
        <w:t>
      8. Аудандық ауылдық округтер бюджеттерінің ағымдағы шығындарының болжамды көлемін есептеу Бюджет кодексінің 56-1-бабына сәйкес осы Қағиданың қосымшасына сәйкес мемлекеттік функцияларды жүзеге асыратын функционалдық кіші топтары бөлінісінде жүргізіледі.</w:t>
      </w:r>
    </w:p>
    <w:bookmarkEnd w:id="25"/>
    <w:bookmarkStart w:name="z36" w:id="26"/>
    <w:p>
      <w:pPr>
        <w:spacing w:after="0"/>
        <w:ind w:left="0"/>
        <w:jc w:val="left"/>
      </w:pPr>
      <w:r>
        <w:rPr>
          <w:rFonts w:ascii="Times New Roman"/>
          <w:b/>
          <w:i w:val="false"/>
          <w:color w:val="000000"/>
        </w:rPr>
        <w:t xml:space="preserve"> 2-параграф. Аудандық ауылдық округтер бюджеттерінің бюджеттерінің күрделі сипаттағы шығындарының болжамды көлемін есептеу</w:t>
      </w:r>
    </w:p>
    <w:bookmarkEnd w:id="26"/>
    <w:bookmarkStart w:name="z37" w:id="27"/>
    <w:p>
      <w:pPr>
        <w:spacing w:after="0"/>
        <w:ind w:left="0"/>
        <w:jc w:val="both"/>
      </w:pPr>
      <w:r>
        <w:rPr>
          <w:rFonts w:ascii="Times New Roman"/>
          <w:b w:val="false"/>
          <w:i w:val="false"/>
          <w:color w:val="000000"/>
          <w:sz w:val="28"/>
        </w:rPr>
        <w:t>
      9. Күрделі сипаттағы шығындарды қаржыландыру үшін көзделетін қаражаттың жалпы болжамды көлемі аудандық маңызы бар қалалардың, ауылдардың, кенттердің, ауылдық округтердің ағымдағы шығындарын қаржыландырудың жалпы көлеміне қатысты пайыздық қатынасқа сәйкес жылдар бойынша бөліністе айқындалады.</w:t>
      </w:r>
    </w:p>
    <w:bookmarkEnd w:id="27"/>
    <w:bookmarkStart w:name="z38" w:id="28"/>
    <w:p>
      <w:pPr>
        <w:spacing w:after="0"/>
        <w:ind w:left="0"/>
        <w:jc w:val="both"/>
      </w:pPr>
      <w:r>
        <w:rPr>
          <w:rFonts w:ascii="Times New Roman"/>
          <w:b w:val="false"/>
          <w:i w:val="false"/>
          <w:color w:val="000000"/>
          <w:sz w:val="28"/>
        </w:rPr>
        <w:t>
      Күрделі сипаттағы шығындарды қаржыландыру үшін көзделетін қаражаттың болжамды көлемін есептеу әрбір аудандық ауылдық округтер бойынша жеке мына формула бойынша жүргізіледі:</w:t>
      </w:r>
    </w:p>
    <w:bookmarkEnd w:id="28"/>
    <w:bookmarkStart w:name="z39" w:id="29"/>
    <w:p>
      <w:pPr>
        <w:spacing w:after="0"/>
        <w:ind w:left="0"/>
        <w:jc w:val="both"/>
      </w:pPr>
      <w:r>
        <w:rPr>
          <w:rFonts w:ascii="Times New Roman"/>
          <w:b w:val="false"/>
          <w:i w:val="false"/>
          <w:color w:val="000000"/>
          <w:sz w:val="28"/>
        </w:rPr>
        <w:t>
      КШі = k* ЕШі,</w:t>
      </w:r>
    </w:p>
    <w:bookmarkEnd w:id="29"/>
    <w:bookmarkStart w:name="z40" w:id="30"/>
    <w:p>
      <w:pPr>
        <w:spacing w:after="0"/>
        <w:ind w:left="0"/>
        <w:jc w:val="both"/>
      </w:pPr>
      <w:r>
        <w:rPr>
          <w:rFonts w:ascii="Times New Roman"/>
          <w:b w:val="false"/>
          <w:i w:val="false"/>
          <w:color w:val="000000"/>
          <w:sz w:val="28"/>
        </w:rPr>
        <w:t>
      мұнда:</w:t>
      </w:r>
    </w:p>
    <w:bookmarkEnd w:id="30"/>
    <w:bookmarkStart w:name="z41" w:id="31"/>
    <w:p>
      <w:pPr>
        <w:spacing w:after="0"/>
        <w:ind w:left="0"/>
        <w:jc w:val="both"/>
      </w:pPr>
      <w:r>
        <w:rPr>
          <w:rFonts w:ascii="Times New Roman"/>
          <w:b w:val="false"/>
          <w:i w:val="false"/>
          <w:color w:val="000000"/>
          <w:sz w:val="28"/>
        </w:rPr>
        <w:t>
      КШі – і-аудандық ауылдық округтердің күрделі сипаттағы есептік шығындары;</w:t>
      </w:r>
    </w:p>
    <w:bookmarkEnd w:id="31"/>
    <w:bookmarkStart w:name="z42" w:id="32"/>
    <w:p>
      <w:pPr>
        <w:spacing w:after="0"/>
        <w:ind w:left="0"/>
        <w:jc w:val="both"/>
      </w:pPr>
      <w:r>
        <w:rPr>
          <w:rFonts w:ascii="Times New Roman"/>
          <w:b w:val="false"/>
          <w:i w:val="false"/>
          <w:color w:val="000000"/>
          <w:sz w:val="28"/>
        </w:rPr>
        <w:t>
      ЕШі – і-аудандық ауылдық округтердің ағымдағы есептік шығындары;</w:t>
      </w:r>
    </w:p>
    <w:bookmarkEnd w:id="32"/>
    <w:bookmarkStart w:name="z43" w:id="33"/>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қатысының шамасы.</w:t>
      </w:r>
    </w:p>
    <w:bookmarkEnd w:id="33"/>
    <w:bookmarkStart w:name="z44" w:id="34"/>
    <w:p>
      <w:pPr>
        <w:spacing w:after="0"/>
        <w:ind w:left="0"/>
        <w:jc w:val="both"/>
      </w:pPr>
      <w:r>
        <w:rPr>
          <w:rFonts w:ascii="Times New Roman"/>
          <w:b w:val="false"/>
          <w:i w:val="false"/>
          <w:color w:val="000000"/>
          <w:sz w:val="28"/>
        </w:rPr>
        <w:t xml:space="preserve">
      Аудан (облыстық маңызы бар қала) бюджеті мен аудандық ауылдық округтер бюджеттері арасындағы жалпы сипаттағы трансферттердің көлемін айқындау үшін K коэффициентінің шамасы аудандық ауылдық округтер бюджеттерінің күрделі сипаттағы бюджеттік бағдарламалары бойынша шығындар көлемінің өткен үш жылдағы ағымдағы шығындар көлеміне орташа арифметикалық пайыздық арақатынасы ретінде белгіленеді. </w:t>
      </w:r>
    </w:p>
    <w:bookmarkEnd w:id="34"/>
    <w:bookmarkStart w:name="z45" w:id="35"/>
    <w:p>
      <w:pPr>
        <w:spacing w:after="0"/>
        <w:ind w:left="0"/>
        <w:jc w:val="left"/>
      </w:pPr>
      <w:r>
        <w:rPr>
          <w:rFonts w:ascii="Times New Roman"/>
          <w:b/>
          <w:i w:val="false"/>
          <w:color w:val="000000"/>
        </w:rPr>
        <w:t xml:space="preserve"> 3-параграф. Аудандық ауылдық округтер бюджеттерінің бюджеттік даму бағдарламалары бойынша шығындарының болжамды көлемін есептеу</w:t>
      </w:r>
    </w:p>
    <w:bookmarkEnd w:id="35"/>
    <w:bookmarkStart w:name="z46" w:id="36"/>
    <w:p>
      <w:pPr>
        <w:spacing w:after="0"/>
        <w:ind w:left="0"/>
        <w:jc w:val="both"/>
      </w:pPr>
      <w:r>
        <w:rPr>
          <w:rFonts w:ascii="Times New Roman"/>
          <w:b w:val="false"/>
          <w:i w:val="false"/>
          <w:color w:val="000000"/>
          <w:sz w:val="28"/>
        </w:rPr>
        <w:t>
      10. Бюджеттік даму бағдарламалары бойынша шығындарды қаржыландыру үшін көзделетін қаражаттың жалпы болжамды көлемі аудандық ауылдық округтердің ағымдағы шығындарының болжамды көлеміне және кірістерінің болжамды көлеміне пайыздық ара қатынаста жылдар бөлінісінде айқындалады.</w:t>
      </w:r>
    </w:p>
    <w:bookmarkEnd w:id="36"/>
    <w:bookmarkStart w:name="z47" w:id="37"/>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болжамды көлемінің есебі әрбір аудандық ауылдық округ бойынша жеке аудандық ауылдық округтер бюджеттерінің бюджеттік даму бағдарламалары бойынша шығындар көлемінің өткен үш жылдағы ағымдағы шығындар көлеміне орташа арифметикалық пайыздық арақатынасы ретінде белгіленеді.</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