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a10a" w14:textId="ecba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2021жылғы 8 қаңтардағы № 44-18 "2021-2023 жылдарға арналған Аққайың ауданының Астрахан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29 қазандағы № 6-12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8 қаңтардағы № 44-18 "2021-2023 жылдарға арналған Аққайың ауданының Астрахан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Астрахан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32536,6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31241,6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32893,7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Астрахан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894"/>
        <w:gridCol w:w="1214"/>
        <w:gridCol w:w="1214"/>
        <w:gridCol w:w="5592"/>
        <w:gridCol w:w="2332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- 357,1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