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d9dd" w14:textId="5b4d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44-21 "2021-2023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44-21 "2021-2023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Ивановка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32340,1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30662,3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7"/>
        <w:gridCol w:w="1237"/>
        <w:gridCol w:w="260"/>
        <w:gridCol w:w="5695"/>
        <w:gridCol w:w="237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