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c6f0" w14:textId="fecc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8 қаңтардағы № 44-23 "2021-2023 жылдарға арналған Аққайың ауданының Лесной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2021 жылғы 29 қазандағы № 6-17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ШЕШTІ: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2021 жылғы 8 қаңтардағы № 44-23 "2021-2023 жылдарға арналған Аққайың ауданының Лесной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6946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Аққайың ауданының Лесной ауылдық округінің бюджеті осы шешімге тиісінше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233498,9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түсімі–231737,9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235174,9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-1676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1676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1676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Лесной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1066"/>
        <w:gridCol w:w="1448"/>
        <w:gridCol w:w="1448"/>
        <w:gridCol w:w="4109"/>
        <w:gridCol w:w="316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 кірісі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түскен табыс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231737,9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235174,9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20857,8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 атқарушы және басқа органдар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20857,8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20857,8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8125,1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8125,1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8125,1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4625,1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мекендердіа баттандыру мен көгалдандыру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қызметін қолдау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поселкелерде, ауылдық округтерде автомобиль жолдарының жұмысын қамтамасыз 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Өңірлердідамытудың2025 жылғадейінгімемлекеттікбағдарламасышеңберіндеөңірлердіэкономикалықдамытуғажәрдемдесубойыншашаралардыіскеасыруғаауылдықелдімекендердіжайластырудышешугеарналғаніс-шаралардыіскеас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 бойынша іс-шараларды жүзеге асыру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