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6d12" w14:textId="4ba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44-28 "2021-2023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44-28 "2021-2023 жылдарға арналған Аққайың ауданының Шағалалы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Шағалалы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213075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210114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-214091,5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- 1016,5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1016,5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