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4311" w14:textId="0d24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2018 жылғы 29 маусымдағы № 21-2 "Солтүстік Қазақстан облысы Аққайың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7 желтоқсандағы № 7-12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 ауылдық округтерінің жергілікті қоғамдастық жиналысының регламентін бекіту туралы" 2018 жылғы 29 маусымдағы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Аққайың ауданының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Аққайың ауданы ауылдық округтерінің жергілікті қоғамдастық жиналысының регламенті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Аққайың ауданы ауылдық округтарының жергілікті қоғамдастық жиналысының регламенті (бұдан әрі –регламент)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(Нормативтік құқықытық актілерді мемлекеттік тіркеу тізілімінде № 15630 болып тіркелген) сәйкес әзірленді.</w:t>
      </w:r>
    </w:p>
    <w:bookmarkEnd w:id="6"/>
    <w:bookmarkStart w:name="z2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5"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6"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8"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9"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30"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31" w:id="16"/>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32" w:id="17"/>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33"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4"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35"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6" w:id="2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1"/>
    <w:bookmarkStart w:name="z37"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8"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
    <w:bookmarkStart w:name="z39"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40"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41" w:id="2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6"/>
    <w:bookmarkStart w:name="z42" w:id="27"/>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7"/>
    <w:bookmarkStart w:name="z43" w:id="2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8"/>
    <w:bookmarkStart w:name="z44" w:id="29"/>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9"/>
    <w:bookmarkStart w:name="z45" w:id="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
    <w:bookmarkStart w:name="z46"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7"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8" w:id="33"/>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49"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50"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51" w:id="36"/>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52"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53" w:id="3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54"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5" w:id="4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
    <w:bookmarkStart w:name="z56"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7" w:id="4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2"/>
    <w:bookmarkStart w:name="z58"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9"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60"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61"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62" w:id="4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7"/>
    <w:bookmarkStart w:name="z63"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64" w:id="4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5"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6"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67"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8"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9"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
    <w:bookmarkStart w:name="z70"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71"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72"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73"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74"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75"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76"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77"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2"/>
    <w:bookmarkStart w:name="z78" w:id="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3"/>
    <w:bookmarkStart w:name="z79" w:id="6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4"/>
    <w:bookmarkStart w:name="z80" w:id="6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5"/>
    <w:bookmarkStart w:name="z81" w:id="6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6"/>
    <w:bookmarkStart w:name="z82" w:id="67"/>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83" w:id="68"/>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8"/>
    <w:bookmarkStart w:name="z84"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
    <w:bookmarkStart w:name="z85" w:id="7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
    <w:bookmarkStart w:name="z86"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7"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8"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89"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