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a6c" w14:textId="fe9e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 № 44-26 "2021-2023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7 желтоқсандағы № 7-15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44-26 "2021-2023 жылдарға арналған Аққайың ауданының Тоқшын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54484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- 61074,2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- 1803,2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-1803,2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Тоқшын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