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859e" w14:textId="e328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Аққайың ауданының Аралағаш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30 желтоқсандағы № 8-13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Аралағаш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176117,7 мың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173192,7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177493,4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-1375,7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9-23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қаланын, аулдын, кенттің, аулдық округтің аумақтары арқылы өтетін жалпыға ортақ пайдаланылатын автомобиль жолдарының бөлінген белдеуінде;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орналыстырғаны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29726 мың теңге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мәслихатының хатшысы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Е. Жәкенов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30 желтоқсандағы №8-13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Аққайың ауданының  Аралағаш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9-23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8-13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Аққайың ауданының Аралағаш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8-13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Аққайың ауданының Аралағаш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