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fa512" w14:textId="66fa5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Аққайың ауданының Астраханка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 маслихатының 2021 жылғы 30 желтоқсандағы № 8-14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01.01.2022 бастап қолданысқа еңгізіледі - осы шешімнің 6-тармағымен.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Аққайың ауданының мәслихаты ШЕШТІ: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Аққайың ауданының Астраханка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35633,8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1 596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34037,8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36234,3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- 600,5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- 600,5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600,5 мың теңге.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Аққайың ауданы маслихатының 25.03.2022 </w:t>
      </w:r>
      <w:r>
        <w:rPr>
          <w:rFonts w:ascii="Times New Roman"/>
          <w:b w:val="false"/>
          <w:i w:val="false"/>
          <w:color w:val="000000"/>
          <w:sz w:val="28"/>
        </w:rPr>
        <w:t>№ 9-24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шешімімен; 25.08.2022 </w:t>
      </w:r>
      <w:r>
        <w:rPr>
          <w:rFonts w:ascii="Times New Roman"/>
          <w:b w:val="false"/>
          <w:i w:val="false"/>
          <w:color w:val="000000"/>
          <w:sz w:val="28"/>
        </w:rPr>
        <w:t>№ 18-2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; 18.11.2022 </w:t>
      </w:r>
      <w:r>
        <w:rPr>
          <w:rFonts w:ascii="Times New Roman"/>
          <w:b w:val="false"/>
          <w:i w:val="false"/>
          <w:color w:val="000000"/>
          <w:sz w:val="28"/>
        </w:rPr>
        <w:t>№ 21-2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2022 жылға арналған ауылдық округ бюджетінің кірістері Қазақстан Республикасы Бюджет кодексіне сәйкес мына салықтық түсімдер есебінен қалыптастырылатыны белгіленсін: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маңызы бар қаланың, ауылдың, кенттің, ауылдық округтің аумағындағы осы салықты салу объектілері бойынша жеке тұлғалардың мүлкіне салынатын салық;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аудандық маңызы бар қаланың, ауылдың, кенттің аумағындағы жер учаскелері бойынша жеке және заңды тұлғалардан алынатын, елдi мекендер жерлерiне салынатын жер салығы;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мыналардан: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аудандық маңызы бар қаланың, ауылдың, кенттің аумағындағы жеке тұлғалардан;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аудандық маңызы бар қаланың, ауылдың, кенттің аумағында орналасқан заңды тұлғалардан алынатын көлік құралдары салығы;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сыртқы (көрнекі) жарнаманы: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қаладағы, аулдағы, кенттегі үй-жайлардың шегінен тыс ашық кеңістікте;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қаланын, аулдын, кенттің, аулдық округтің аумақтары арқылы өтетін жалпыға ортақ пайдаланылатын автомобиль жолдарының бөлінген белдеуінде;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мекендерден тыс жердегі үй-жайлардың шегінен тыс ашық кеңістікте және жалпыға ортақ пайдаланылатын автомобиль жолдарының бөлінген белдеуінен тыс жерде орналыстырғаны үшін төлемақы;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бірыңғай жер салығы;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жер учаскелерін пайдалағаны үшін төлемақы.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бюджетінің кірістері мына салықтық емес түсімдер есебінен қалыптастырылатыны белгіленсін: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маңызы бар қалалардың, ауылдардың, кенттердің, ауылдық округтердің әкімдері әкімшілік құқық бұзушылықтар үшін салатын айыппұлдар;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аудандық маңызы бар қаланың, ауылдың, кенттің, ауылдық округтің коммуналдық меншігінен (жергілікті өзін-өзі басқарудың коммуналдық меншігінен) түсетін кірістер: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әкімі аппаратының шешімімен құрылған коммуналдық мемлекеттік кәсіпорындардың таза кірісі бөлігінің түсімдері;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коммуналдық меншігіндегі (жергілікті өзін-өзі басқарудың коммуналдық меншігіндегі) заңды тұлғаларға қатысу үлестеріне кірістер;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коммуналдық меншігінің (жергілікті өзін-өзі басқарудың коммуналдық меншігінің) мүлкін жалға беруден түсетін кірістер;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коммуналдық меншігінен (жергілікті өзін-өзі басқарудың коммуналдық меншігінен) түсетін басқа да кірістер;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аудандық маңызы бар қала, ауыл, кент, ауылдық округ бюджеттеріне түсетін басқа да салықтық емес түсімдер.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Мыналар аудандық маңызы бар қала, ауыл, кент, ауылдық округ бюджеттеріне негізгі капиталды сатудан түсетін түсімдер болып табылады: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маңызы бар қала, ауыл, кент, ауылдық округ бюджеттерінен қаржыландырылатын мемлекеттік мекемелерге бекітіп берілген мемлекеттік мүлікті сатудан түсетін ақша;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 шаруашылығы мақсатындағы жер учаскелерін сатудан түсетін түсімдерді қоспағанда, жер учаскелерін сатудан түсетін түсімдер;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жер учаскелерін жалға беру құқығын сатқаны үшін төлемақы.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 бюджетінен ауылдық округ бюджетіне табысталған бюджеттік субвенция сомасы 28286 мың теңге белгіленсін.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2022 жылғы 1 қаңтардан бастап қолданысқа енгізіледі.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Аққайың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 Е. Жәкенов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8-14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57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2022 жылға арналған Аққайың ауданының  Астраханка ауылдық округінің бюджеті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Аққайың ауданы маслихатының 25.03.2022 </w:t>
      </w:r>
      <w:r>
        <w:rPr>
          <w:rFonts w:ascii="Times New Roman"/>
          <w:b w:val="false"/>
          <w:i w:val="false"/>
          <w:color w:val="ff0000"/>
          <w:sz w:val="28"/>
        </w:rPr>
        <w:t>№ 9-24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шешімімен; 25.08.2022 </w:t>
      </w:r>
      <w:r>
        <w:rPr>
          <w:rFonts w:ascii="Times New Roman"/>
          <w:b w:val="false"/>
          <w:i w:val="false"/>
          <w:color w:val="ff0000"/>
          <w:sz w:val="28"/>
        </w:rPr>
        <w:t>№ 18-2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; 18.11.2022 </w:t>
      </w:r>
      <w:r>
        <w:rPr>
          <w:rFonts w:ascii="Times New Roman"/>
          <w:b w:val="false"/>
          <w:i w:val="false"/>
          <w:color w:val="ff0000"/>
          <w:sz w:val="28"/>
        </w:rPr>
        <w:t>№ 21-2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тауарлар, жұмыстар мен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бағдар-ламаның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(толық) пайдаланылмаған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8-14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66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Аққайың ауданының Астраханка ауылдық округінің бюджеті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8-14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75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Аққайың ауданының Астраханка ауылдық округінің бюджеті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