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2f05" w14:textId="9e72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Аққайың ауданының Смирново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30 желтоқсандағы № 8-21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219052,7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204859,7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222889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- 3836,3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- 3836,3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3836,3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9-31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21.06.2022 </w:t>
      </w:r>
      <w:r>
        <w:rPr>
          <w:rFonts w:ascii="Times New Roman"/>
          <w:b w:val="false"/>
          <w:i w:val="false"/>
          <w:color w:val="00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25.08.2022 </w:t>
      </w:r>
      <w:r>
        <w:rPr>
          <w:rFonts w:ascii="Times New Roman"/>
          <w:b w:val="false"/>
          <w:i w:val="false"/>
          <w:color w:val="00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00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аулдағы, кенттегі үй-жайлардың шегінен тыс ашық кеңістікте;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қаланын, аулдын, кенттің, аулдық округтің аумақтары арқылы өтетін жалпыға ортақ пайдаланылатын автомобиль жолдарының бөлінген белдеуінде;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орналыстырғаны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пайдалағаны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39628 мың теңге белгіленсін.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Аққайың ауданының Смирново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9-31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21.06.2022 </w:t>
      </w:r>
      <w:r>
        <w:rPr>
          <w:rFonts w:ascii="Times New Roman"/>
          <w:b w:val="false"/>
          <w:i w:val="false"/>
          <w:color w:val="ff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25.08.2022 </w:t>
      </w:r>
      <w:r>
        <w:rPr>
          <w:rFonts w:ascii="Times New Roman"/>
          <w:b w:val="false"/>
          <w:i w:val="false"/>
          <w:color w:val="ff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Смирново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Смирново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