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7ac7" w14:textId="0bc7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37307,6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24167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Тоқшын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Тоқшын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Тоқшын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