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f6a2" w14:textId="2e3f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Аққайың ауданының Шағалалы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2021 жылғы 30 желтоқсандағы № 8-24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Аққайың ауданының Шағалалы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39618,6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- 3409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36209,6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73768,9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- 34150,3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- 34150,3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34150,3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Аққайың ауданы маслихатының 25.03.2022 </w:t>
      </w:r>
      <w:r>
        <w:rPr>
          <w:rFonts w:ascii="Times New Roman"/>
          <w:b w:val="false"/>
          <w:i w:val="false"/>
          <w:color w:val="000000"/>
          <w:sz w:val="28"/>
        </w:rPr>
        <w:t>№ 9-33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25.08.2022 </w:t>
      </w:r>
      <w:r>
        <w:rPr>
          <w:rFonts w:ascii="Times New Roman"/>
          <w:b w:val="false"/>
          <w:i w:val="false"/>
          <w:color w:val="000000"/>
          <w:sz w:val="28"/>
        </w:rPr>
        <w:t>№ 18-12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18.11.2022 </w:t>
      </w:r>
      <w:r>
        <w:rPr>
          <w:rFonts w:ascii="Times New Roman"/>
          <w:b w:val="false"/>
          <w:i w:val="false"/>
          <w:color w:val="000000"/>
          <w:sz w:val="28"/>
        </w:rPr>
        <w:t>№ 21-12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мыналардан: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сыртқы (көрнекі) жарнаманы: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аулдағы, кенттегі үй-жайлардың шегінен тыс ашық кеңістікте;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қаланын, аулдын, кенттің, аулдық округтің аумақтары арқылы өтетін жалпыға ортақ пайдаланылатын автомобиль жолдарының бөлінген белдеуінде;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орналыстырғаны үшін төлемақы;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жер салығы;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пайдалағаны үшін төлемақы.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аудандық маңызы бар қала, ауыл, кент, ауылдық округ бюджеттеріне негізгі капиталды сатудан түсетін түсімдер болып табылады: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бюджетінен ауылдық округ бюджетіне табысталған бюджеттік субвенция сомасы 30734 мың теңге белгіленсін.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Аққайың ауданының  Шағалалы ауылдық округінің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Аққайың ауданы маслихатының 25.03.2022 </w:t>
      </w:r>
      <w:r>
        <w:rPr>
          <w:rFonts w:ascii="Times New Roman"/>
          <w:b w:val="false"/>
          <w:i w:val="false"/>
          <w:color w:val="ff0000"/>
          <w:sz w:val="28"/>
        </w:rPr>
        <w:t>№ 9-33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25.08.2022 </w:t>
      </w:r>
      <w:r>
        <w:rPr>
          <w:rFonts w:ascii="Times New Roman"/>
          <w:b w:val="false"/>
          <w:i w:val="false"/>
          <w:color w:val="ff0000"/>
          <w:sz w:val="28"/>
        </w:rPr>
        <w:t>№ 18-12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18.11.2022 </w:t>
      </w:r>
      <w:r>
        <w:rPr>
          <w:rFonts w:ascii="Times New Roman"/>
          <w:b w:val="false"/>
          <w:i w:val="false"/>
          <w:color w:val="ff0000"/>
          <w:sz w:val="28"/>
        </w:rPr>
        <w:t>№ 21-12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6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Шағалалы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7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Шағалалы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