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ebd6" w14:textId="4eae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Гусаковка ауылдық округінің бюджетін бекіту туралы" Айыртау аудандық мәслихатының 2020 жылғы 31 желтоқсандағы № 6-49-11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25 қарашадағы № 7-12-2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Гусаковка ауылдық округінің бюджетін бекіту туралы" Айыртау аудандық мәслихатының 2020 жылғы 31 желтоқсандағы № 6-49-11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6913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28 217,0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25 295,0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28 813,1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–596,1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аудандық бюджеттен нысаналы трансферттер 5 359,0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2021 жылға арналған ауылдық округ бюджетінде облыстық бюджеттен нысаналы трансферттер 5 466,0 мың теңге сомасында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Гусаковка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