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471e" w14:textId="9804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Қамсақты ауылдық округінің бюджетін бекіту туралы" Айыртау аудандық мәслихатының 2020 жылғы 31 желтоқсандағы № 6-49-15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25 қарашадағы № 7-12-5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Қамсақты ауылдық округінің бюджетін бекіту туралы" Айыртау аудандық мәслихатының 2020 жылғы 31 желтоқсандағы № 6-49-15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6909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Қамсақты ауылдық округінің бюджеті осы шешімге тиісінше 1, 2 және 3 қосымшаларға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33 329,0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30 682,0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33 937,0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608,0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–608,0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аудандық бюджеттен нысаналы трансферттер 10 213,0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6-2- тармағымен толықтырылсын: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2021 жылға арналған ауылдық округ бюджетінде облыстық бюджеттен нысаналы трансферттер 4 255,0 мың теңге сомасында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Қамсақты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21"/>
        <w:gridCol w:w="924"/>
        <w:gridCol w:w="832"/>
        <w:gridCol w:w="593"/>
        <w:gridCol w:w="7"/>
        <w:gridCol w:w="5789"/>
        <w:gridCol w:w="14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4 390,0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