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541a" w14:textId="df55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Украин ауылдық округінің бюджетін бекіту туралы" Айыртау аудандық мәслихатының 2020 жылғы 31 желтоқсандағы № 6-49-21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Украин ауылдық округінің бюджетін бекіту туралы" Айыртау аудандық мәслихатының 2020 жылғы 31 желтоқсандағы № 6-49-21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6901 болып тіркелді)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39 351,0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34 105,0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–810,4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9 682,0 мың теңге сомасында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6 357,0 мың теңге сомасында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Украин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