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0bdc" w14:textId="82f0b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аудандық мәслихатының 2014 жылғы 31 наурыздағы № 5-23-11 "Солтүстік Қазақстан облысы Айыртау ауданының Антоновка ауылдық округінде бөлек жергілікті қоғамдастық жиындарын өткізудің қағидаларын және жергілікті қоғамдастық жиындарына қатысатын ауыл және көше тұрғындары өкілдерінің сандық құрамын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2021 жылғы 25 қарашадағы № 7-12-11 шешімі</w:t>
      </w:r>
    </w:p>
    <w:p>
      <w:pPr>
        <w:spacing w:after="0"/>
        <w:ind w:left="0"/>
        <w:jc w:val="both"/>
      </w:pPr>
      <w:bookmarkStart w:name="z4" w:id="0"/>
      <w:r>
        <w:rPr>
          <w:rFonts w:ascii="Times New Roman"/>
          <w:b w:val="false"/>
          <w:i w:val="false"/>
          <w:color w:val="000000"/>
          <w:sz w:val="28"/>
        </w:rPr>
        <w:t>
      Айыртау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Айыртау ауданының Антоновка ауылдық округінде бөлек жергілікті қоғамдастық жиындарын өткізудің қағидаларын және жергілікті қоғамдастық жиындарына қатысатын ауыл және көше тұрғындары өкілдерінің сандық құрамын бекіту туралы" Солтүстік Қазақстан облысы Айыртау аудандық мәслихатының 2014 жылғы 31 наурыздағы № 5-23-11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2764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Айыртау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7-12-11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4"/>
    <w:p>
      <w:pPr>
        <w:spacing w:after="0"/>
        <w:ind w:left="0"/>
        <w:jc w:val="left"/>
      </w:pPr>
      <w:r>
        <w:rPr>
          <w:rFonts w:ascii="Times New Roman"/>
          <w:b/>
          <w:i w:val="false"/>
          <w:color w:val="000000"/>
        </w:rPr>
        <w:t xml:space="preserve"> Солтүстік Қазақстан облысы Айыртау ауданының Антоновка ауылдық округінде бөлек жергілікті қоғамдастық жиындарына қатысатын ауыл және көше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Антоновка ауылдық округінің ауыл және көше тұрғындары өкілдерінің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Антоновка ауылдық округінің Ақан сері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Антоновка ауылдық округінің Антоновка ауылының Озерная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Антоновка ауылдық округінің Антоновка ауылының Набережная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Антоновка ауылдық округінің Антоновка ауылының Красная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Антоновка ауылдық округінің Антоновка ауылының Ақан сері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Антоновка ауылдық округінің Антоновка ауылының Автогородок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Антоновка ауылдық округінің Антоновка ауылының Зеленая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Антоновка ауылдық округінің Антоновка ауылының Степная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Антоновка ауылдық округінің Антоновка ауылының Целинная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Антоновка ауылдық округінің Антоновка ауылының Молодежная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Антоновка ауылдық округінің Антоновка ауылының Учительская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Антоновка ауылдық округінің Антоновка ауылының Школьная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Антоновка ауылдық округінің Антоновка ауылының Шалқар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Антоновка ауылдық округінің Антоновка ауылының Шоқан Уәлиханов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Антоновка ауылдық округінің Антоновка ауылының Новая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Антоновка ауылдық округінің Антоновка ауылының Северная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Антоновка ауылдық округінің Антоновка ауылының Абай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Антоновка ауылдық округінің Антоновка ауылының Малиновская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Антоновка ауылдық округінің Жұмысшы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Антоновка ауылдық округінің Заря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Антоновка ауылдық округінің Комаровка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Антоновка ауылдық округінің Лавровка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Антоновка ауылдық округінің Уголки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