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d68e" w14:textId="62dd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2014 жылғы 31 наурыздағы № 5-23-9 "Солтүстік Қазақстан облысы Айыртау ауданының Арықбалық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25 қарашадағы № 7-12-12 шешімі</w:t>
      </w:r>
    </w:p>
    <w:p>
      <w:pPr>
        <w:spacing w:after="0"/>
        <w:ind w:left="0"/>
        <w:jc w:val="both"/>
      </w:pPr>
      <w:bookmarkStart w:name="z4" w:id="0"/>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Арықбалық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2762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Айыртау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7-12-12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4"/>
    <w:p>
      <w:pPr>
        <w:spacing w:after="0"/>
        <w:ind w:left="0"/>
        <w:jc w:val="left"/>
      </w:pPr>
      <w:r>
        <w:rPr>
          <w:rFonts w:ascii="Times New Roman"/>
          <w:b/>
          <w:i w:val="false"/>
          <w:color w:val="000000"/>
        </w:rPr>
        <w:t xml:space="preserve"> Солтүстік Қазақстан облысы Айыртау ауданының Арықбалық ауылдық округінде бөлек жергілікті қоғамдастық жиындарына қатысатын ауыл және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Арықбалық ауылдық округінің ауыл және көше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Ағынтай Батыр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Целинная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Ералы Мұқашев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Конституция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Центральная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Механизаторов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Бәйкен Әшімов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Николай Нижников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Нагорнаяная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Набережная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Озерная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Школьная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Шоқан Уәлиханов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М.Горький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Полевая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Степная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Северная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Новоселова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Абай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АТП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Рабочая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Юбилейная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40 лет Победы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Новая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Райавтодор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Сейфуллин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Молодежная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Энтузиастов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Арықбалық ауылының Кузнечная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Горное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Қарасай Батыр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Баян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Арықбалық ауылдық округінің Целинное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