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a5b2" w14:textId="234a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2014 жылғы 31 наурыздағы № 5-23-12 "Солтүстік Қазақстан облысы Айыртау ауданының Имантау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25 қарашадағы № 7-12-13 шешімі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Имантау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2765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Айыртау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4"/>
    <w:p>
      <w:pPr>
        <w:spacing w:after="0"/>
        <w:ind w:left="0"/>
        <w:jc w:val="left"/>
      </w:pPr>
      <w:r>
        <w:rPr>
          <w:rFonts w:ascii="Times New Roman"/>
          <w:b/>
          <w:i w:val="false"/>
          <w:color w:val="000000"/>
        </w:rPr>
        <w:t xml:space="preserve"> Солтүстік Қазақстан облысы Айыртау ауданының Имантау ауылдық округінде бөлек жергілікті қоғамдастық жиындарына қатысатын ауыл және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ауылдық округінің ауыл және көше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Верхний Бурлук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Молодежная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Озерная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Северная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1 Мая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Нариманов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Абай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Ақан сері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Торговая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Ұлтай Нұрсейітов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Шоқан Уәлиханов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Школьная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Достық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Конституция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Ключевая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Степная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Целинная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Рабочая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Южная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Имантау ауылдық округінің Имантау ауылының Промкомбинат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