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b0af4" w14:textId="82b0a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аудандық мәслихатының 2014 жылғы 31 наурыздағы № 5-23-12 "Солтүстік Қазақстан облысы Айыртау ауданының Константиновка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2021 жылғы 25 қарашадағы № 7-12-14 шешімі</w:t>
      </w:r>
    </w:p>
    <w:p>
      <w:pPr>
        <w:spacing w:after="0"/>
        <w:ind w:left="0"/>
        <w:jc w:val="both"/>
      </w:pPr>
      <w:bookmarkStart w:name="z4" w:id="0"/>
      <w:r>
        <w:rPr>
          <w:rFonts w:ascii="Times New Roman"/>
          <w:b w:val="false"/>
          <w:i w:val="false"/>
          <w:color w:val="000000"/>
          <w:sz w:val="28"/>
        </w:rPr>
        <w:t>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Константиновка ауылдық округінде бөлек жергілікті қоғамдастық жиындарын өткізудің қағидаларын және жергілікті қоғамдастық жиындарына қатысатын ауыл және көше тұрғындары өкілдерінің сандық құрамын бекіту туралы" Солтүстік Қазақстан облысы Айыртау аудандық мәслихатының 2014 жылғы 31 наурыздағы № 5-23-14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2767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Айыртау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4"/>
    <w:p>
      <w:pPr>
        <w:spacing w:after="0"/>
        <w:ind w:left="0"/>
        <w:jc w:val="left"/>
      </w:pPr>
      <w:r>
        <w:rPr>
          <w:rFonts w:ascii="Times New Roman"/>
          <w:b/>
          <w:i w:val="false"/>
          <w:color w:val="000000"/>
        </w:rPr>
        <w:t xml:space="preserve"> Солтүстік Қазақстан облысы Айыртау ауданының Константиновка ауылдық округінде бөлек жергілікті қоғамдастық жиындарына қатысатын ауыл және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Константинов ауылдық округінің ауыл және көше тұрғындары өкілдерінің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Ақанбұрлық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Ақшоқы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Константиновка ауылының Советская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Константиновка ауылының Достық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Константиновка ауылының Новая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Константиновка ауылының Новоселов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Красново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Құспек ауылының Озерная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Құспек ауылының А.М. Михедьков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Құспек ауылының Больничная көшесінің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ауданының Константинов ауылдық округінің Матвеевка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