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b4e5" w14:textId="3b3b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Антоновка ауылдық округінің бюджетін бекіту туралы" Айыртау аудандық мәслихатының 2020 жылғы 31 желтоқсандағы № 6-49-8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9 желтоқсандағы № 7-12-27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Антоновка ауылдық округінің бюджетін бекіту туралы" Айыртау аудандық мәслихатының 2020 жылғы 31 желтоқсандағы № 6-49-8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6916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Антоновка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31 300,0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36 603,6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–608,6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8 473,0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6-2- тармағымен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6 337,0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Антоновка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