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f3f8" w14:textId="4c4f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329 732,3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52 935,8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272 896,5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337 038,8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-7 306,5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7 306,5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7 306,5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7-21-4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19 882,0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2022 жылға арналған ауылдық округ бюджетінде республикалық бюджеттен нысаналы трансферттер 1 389,0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99 284,9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000000"/>
          <w:sz w:val="28"/>
        </w:rPr>
        <w:t>№ 7-21-4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2022 жылға арналған ауылдық округ бюджетінде облыстық бюджеттен нысаналы трансферттер 134 506,6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ауылдық округ бюджетіне берілетін Қазақстан Республикасының Ұлттық қорынан берілетін нысаналы трансферт есебінен 16 263,0 мың теңге сомасында шығыстар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Қазақстан Республикасының Ұлттық қорынан нысаналы трансфертті бөлу Володар ауылдық округінің 2022-2024 жылдарға арналған бюджетін бекіту туралы Айыртау аудандық мәслихатының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7-3-тармақ жаңа редакцияда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2022 жылға арналған Қазақстан Республикасының Ұлттық қорынан берілетін кепілдендірілген трансферт есебінен нысаналы трансферттер 1 571,0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7-4-тармақпен толықтырылды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Володар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ff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13.10.2022 </w:t>
      </w:r>
      <w:r>
        <w:rPr>
          <w:rFonts w:ascii="Times New Roman"/>
          <w:b w:val="false"/>
          <w:i w:val="false"/>
          <w:color w:val="ff0000"/>
          <w:sz w:val="28"/>
        </w:rPr>
        <w:t>№ 7-21-4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Володар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Володар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