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5b27" w14:textId="6fd5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36 686,1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41 213,9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–455,8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14 530,0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606,0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20 761,1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789,0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Гусаковка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20.07.2022 </w:t>
      </w:r>
      <w:r>
        <w:rPr>
          <w:rFonts w:ascii="Times New Roman"/>
          <w:b w:val="false"/>
          <w:i w:val="false"/>
          <w:color w:val="ff0000"/>
          <w:sz w:val="28"/>
        </w:rPr>
        <w:t>№ 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ff0000"/>
          <w:sz w:val="28"/>
        </w:rPr>
        <w:t>№ 7-21-5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Гусаковка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Гусаковка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