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fc20" w14:textId="882f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27 994,6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26 814,6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28 718,8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–724,2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18.05.2022 </w:t>
      </w:r>
      <w:r>
        <w:rPr>
          <w:rFonts w:ascii="Times New Roman"/>
          <w:b w:val="false"/>
          <w:i w:val="false"/>
          <w:color w:val="000000"/>
          <w:sz w:val="28"/>
        </w:rPr>
        <w:t>№ 7-18-2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9 297,0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258,0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16 963,6 мың теңге сомасында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000000"/>
          <w:sz w:val="28"/>
        </w:rPr>
        <w:t>№ 7-18-2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Қазақстан Республикасының Ұлттық қорынан берілетін кепілдендірілген трансферт есебінен нысаналы трансферттер 296,0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Елецкий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18.05.2022 </w:t>
      </w:r>
      <w:r>
        <w:rPr>
          <w:rFonts w:ascii="Times New Roman"/>
          <w:b w:val="false"/>
          <w:i w:val="false"/>
          <w:color w:val="ff0000"/>
          <w:sz w:val="28"/>
        </w:rPr>
        <w:t>№ 7-18-2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ff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Елецкий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Елецкий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