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ba87f" w14:textId="bbba8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Айыртау ауданы Имантау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2021 жылғы 28 желтоқсандағы № 7-13-17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Айыртау ауданы Имантау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195 360,8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6 864,0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188 496,8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196 269,7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-908,9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–908,9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908,9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Айыртау аудандық мәслихатының 16.03.2022 </w:t>
      </w:r>
      <w:r>
        <w:rPr>
          <w:rFonts w:ascii="Times New Roman"/>
          <w:b w:val="false"/>
          <w:i w:val="false"/>
          <w:color w:val="000000"/>
          <w:sz w:val="28"/>
        </w:rPr>
        <w:t>№ 7-16-8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13.10.2022 </w:t>
      </w:r>
      <w:r>
        <w:rPr>
          <w:rFonts w:ascii="Times New Roman"/>
          <w:b w:val="false"/>
          <w:i w:val="false"/>
          <w:color w:val="000000"/>
          <w:sz w:val="28"/>
        </w:rPr>
        <w:t>№ 7-21-7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ауылдық округ бюджетінің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аумағындағы осы салықты салу объектілері бойынша жеке тұлғалардың мүлкіне салынатын салық;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бірыңғай жер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жер учаскелерін пайдаланғаны үшін төлемақы;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сыртқы (көрнекі) жарнаманы: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аумақтары арқылы өтетін жалпыға ортақ пайдаланылатын автомобиль жолдарының бөлiнген белдеуiнде;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бюджеттеріне түсетін басқа да салықтық емес түсімдер.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ауылдық округ бюджетіне негізгі капиталды сатудан түсетін түсімдер болып табылады: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бюджетінен қаржыландырылатын мемлекеттік мекемелерге бекітіп берілген мемлекеттік мүлікті сатудан түсетін ақша;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табысталған бюджеттік субвенция 15 942,0 мың теңге сомасында ескерілсін.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ауылдық округ бюджетінде республикалық бюджеттен нысаналы трансферттер 824,0 мың теңге сомасында ескерілсін.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нысаналы трансферттердің бөлінуі 2022-2024 жылдарға арналған Имантау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Солтүстік Қазақстан облысы Айыртау аудандық мәслихатының 13.10.2022 </w:t>
      </w:r>
      <w:r>
        <w:rPr>
          <w:rFonts w:ascii="Times New Roman"/>
          <w:b w:val="false"/>
          <w:i w:val="false"/>
          <w:color w:val="000000"/>
          <w:sz w:val="28"/>
        </w:rPr>
        <w:t>№ 7-21-7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 жылға арналған ауылдық округ бюджетінде облыстық бюджеттен нысаналы трансферттер 109 734,0 мың теңге сомасында ескерілсін.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бөлінуі 2022-2024 жылдарға арналған Имантау ауылдық округінің бюджетін бекіту туралы Айыртау аудандық мәслихатының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Солтүстік Қазақстан облысы Айыртау аудандық мәслихатының 16.03.2022 </w:t>
      </w:r>
      <w:r>
        <w:rPr>
          <w:rFonts w:ascii="Times New Roman"/>
          <w:b w:val="false"/>
          <w:i w:val="false"/>
          <w:color w:val="000000"/>
          <w:sz w:val="28"/>
        </w:rPr>
        <w:t>№ 7-16-8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 жылға арналған ауылдық округ бюджетінде аудандық бюджеттен нысаналы трансферттер 23 130,8 мың теңге сомасында ескерілсін.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бөлінуі 2022-2024 жылдарға арналған Имантау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Солтүстік Қазақстан облысы Айыртау аудандық мәслихатының 16.03.2022 </w:t>
      </w:r>
      <w:r>
        <w:rPr>
          <w:rFonts w:ascii="Times New Roman"/>
          <w:b w:val="false"/>
          <w:i w:val="false"/>
          <w:color w:val="000000"/>
          <w:sz w:val="28"/>
        </w:rPr>
        <w:t>№ 7-16-8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13.10.2022 </w:t>
      </w:r>
      <w:r>
        <w:rPr>
          <w:rFonts w:ascii="Times New Roman"/>
          <w:b w:val="false"/>
          <w:i w:val="false"/>
          <w:color w:val="000000"/>
          <w:sz w:val="28"/>
        </w:rPr>
        <w:t>№ 7-21-7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8-2. 2022 жылға арналған Қазақстан Республикасының Ұлттық қорынан берілетін кепілдендірілген трансферт есебінен нысаналы трансферттер 38 866,0 мың теңге сомасында ескерілсін.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трансферттердің бөлінуі 2022-2024 жылдарға арналған Имантау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8-2-тармақпен толықтырылды - Солтүстік Қазақстан облысы Айыртау аудандық мәслихатының 13.10.2022 </w:t>
      </w:r>
      <w:r>
        <w:rPr>
          <w:rFonts w:ascii="Times New Roman"/>
          <w:b w:val="false"/>
          <w:i w:val="false"/>
          <w:color w:val="000000"/>
          <w:sz w:val="28"/>
        </w:rPr>
        <w:t>№ 7-21-7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Осы шешім 2022 жылғы 1 қаңтардан бастап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Айыртау ауданы Имантау ауылдық округінің бюджеті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Айыртау аудандық мәслихатының 16.03.2022 </w:t>
      </w:r>
      <w:r>
        <w:rPr>
          <w:rFonts w:ascii="Times New Roman"/>
          <w:b w:val="false"/>
          <w:i w:val="false"/>
          <w:color w:val="ff0000"/>
          <w:sz w:val="28"/>
        </w:rPr>
        <w:t>№ 7-16-8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13.10.2022 </w:t>
      </w:r>
      <w:r>
        <w:rPr>
          <w:rFonts w:ascii="Times New Roman"/>
          <w:b w:val="false"/>
          <w:i w:val="false"/>
          <w:color w:val="ff0000"/>
          <w:sz w:val="28"/>
        </w:rPr>
        <w:t>№ 7-21-7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0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195 360,8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188 496,8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188 496,8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39 931,3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39 931,3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 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6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Айыртау ауданы Имантау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7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Айыртау ауданы Имантау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 қаражатының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Айыртау аудандық мәслихатының 16.03.2022 </w:t>
      </w:r>
      <w:r>
        <w:rPr>
          <w:rFonts w:ascii="Times New Roman"/>
          <w:b w:val="false"/>
          <w:i w:val="false"/>
          <w:color w:val="ff0000"/>
          <w:sz w:val="28"/>
        </w:rPr>
        <w:t>№ 7-16-8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